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1892" w14:textId="69256553" w:rsidR="003977D8" w:rsidRPr="00DD0C15" w:rsidRDefault="003977D8" w:rsidP="00384890">
      <w:pPr>
        <w:spacing w:after="200" w:line="276" w:lineRule="auto"/>
        <w:rPr>
          <w:sz w:val="22"/>
          <w:lang w:eastAsia="ja-JP"/>
        </w:rPr>
      </w:pPr>
      <w:r w:rsidRPr="00DD0C15">
        <w:rPr>
          <w:rFonts w:hint="eastAsia"/>
          <w:sz w:val="22"/>
          <w:lang w:eastAsia="ja-JP"/>
        </w:rPr>
        <w:t>別添１</w:t>
      </w:r>
    </w:p>
    <w:p w14:paraId="484D7354" w14:textId="77777777" w:rsidR="003977D8" w:rsidRPr="00DE6549" w:rsidRDefault="003977D8" w:rsidP="003977D8">
      <w:pPr>
        <w:spacing w:line="320" w:lineRule="exact"/>
        <w:jc w:val="center"/>
        <w:rPr>
          <w:sz w:val="22"/>
          <w:lang w:eastAsia="ja-JP"/>
        </w:rPr>
      </w:pPr>
      <w:r w:rsidRPr="00DE6549">
        <w:rPr>
          <w:rFonts w:hint="eastAsia"/>
          <w:sz w:val="22"/>
          <w:lang w:eastAsia="ja-JP"/>
        </w:rPr>
        <w:t>財産処分</w:t>
      </w:r>
      <w:r w:rsidRPr="00DE6549">
        <w:rPr>
          <w:sz w:val="22"/>
          <w:lang w:eastAsia="ja-JP"/>
        </w:rPr>
        <w:t>納付に関する条件を付加しない転用及び定員変更における自治体相談状況チェックシート</w:t>
      </w:r>
    </w:p>
    <w:p w14:paraId="5E4E32A2" w14:textId="366A7191" w:rsidR="003977D8" w:rsidRPr="00DD0C15" w:rsidRDefault="003977D8" w:rsidP="003977D8">
      <w:pPr>
        <w:spacing w:line="320" w:lineRule="exact"/>
        <w:jc w:val="center"/>
        <w:rPr>
          <w:sz w:val="22"/>
          <w:lang w:eastAsia="ja-JP"/>
        </w:rPr>
      </w:pPr>
    </w:p>
    <w:p w14:paraId="78F957E0" w14:textId="77777777" w:rsidR="003977D8" w:rsidRPr="00DD0C15" w:rsidRDefault="003977D8" w:rsidP="003977D8">
      <w:pPr>
        <w:spacing w:line="320" w:lineRule="exact"/>
        <w:rPr>
          <w:sz w:val="22"/>
          <w:bdr w:val="single" w:sz="4" w:space="0" w:color="auto"/>
          <w:lang w:eastAsia="ja-JP"/>
        </w:rPr>
      </w:pPr>
      <w:r w:rsidRPr="00DD0C15">
        <w:rPr>
          <w:rFonts w:hint="eastAsia"/>
          <w:sz w:val="22"/>
          <w:bdr w:val="single" w:sz="4" w:space="0" w:color="auto"/>
          <w:lang w:eastAsia="ja-JP"/>
        </w:rPr>
        <w:t>事業者記入欄</w:t>
      </w:r>
    </w:p>
    <w:p w14:paraId="10AD2337" w14:textId="713A98A8" w:rsidR="003977D8" w:rsidRPr="00DD0C15" w:rsidRDefault="003977D8" w:rsidP="003977D8">
      <w:pPr>
        <w:spacing w:line="320" w:lineRule="exact"/>
        <w:ind w:firstLineChars="100" w:firstLine="220"/>
        <w:rPr>
          <w:sz w:val="22"/>
          <w:u w:val="single"/>
          <w:lang w:eastAsia="ja-JP"/>
        </w:rPr>
      </w:pPr>
      <w:r w:rsidRPr="00DD0C15">
        <w:rPr>
          <w:rFonts w:hint="eastAsia"/>
          <w:sz w:val="22"/>
          <w:lang w:eastAsia="ja-JP"/>
        </w:rPr>
        <w:t>① 申請種別 ：</w:t>
      </w:r>
      <w:r w:rsidRPr="00DD0C15">
        <w:rPr>
          <w:rFonts w:hint="eastAsia"/>
          <w:sz w:val="22"/>
          <w:u w:val="single"/>
          <w:lang w:eastAsia="ja-JP"/>
        </w:rPr>
        <w:t xml:space="preserve">　転用　・　一部転用　・　定員変更　</w:t>
      </w:r>
    </w:p>
    <w:p w14:paraId="15C5DC7D" w14:textId="7FBF66AD" w:rsidR="003977D8" w:rsidRPr="00DE6549" w:rsidRDefault="003977D8" w:rsidP="003977D8">
      <w:pPr>
        <w:spacing w:line="320" w:lineRule="exact"/>
        <w:ind w:firstLineChars="200" w:firstLine="400"/>
        <w:rPr>
          <w:sz w:val="20"/>
          <w:szCs w:val="20"/>
          <w:u w:val="wave"/>
          <w:lang w:eastAsia="ja-JP"/>
        </w:rPr>
      </w:pPr>
      <w:r w:rsidRPr="00DE6549">
        <w:rPr>
          <w:sz w:val="20"/>
          <w:szCs w:val="20"/>
          <w:lang w:eastAsia="ja-JP"/>
        </w:rPr>
        <w:t>※ 該当する</w:t>
      </w:r>
      <w:r w:rsidRPr="00DE6549">
        <w:rPr>
          <w:rFonts w:hint="eastAsia"/>
          <w:sz w:val="20"/>
          <w:szCs w:val="20"/>
          <w:lang w:eastAsia="ja-JP"/>
        </w:rPr>
        <w:t>もの全てに</w:t>
      </w:r>
      <w:r w:rsidRPr="00DE6549">
        <w:rPr>
          <w:sz w:val="20"/>
          <w:szCs w:val="20"/>
          <w:lang w:eastAsia="ja-JP"/>
        </w:rPr>
        <w:t>〇。</w:t>
      </w:r>
    </w:p>
    <w:p w14:paraId="62A864ED" w14:textId="77777777" w:rsidR="003977D8" w:rsidRPr="00DE6549" w:rsidRDefault="003977D8" w:rsidP="003977D8">
      <w:pPr>
        <w:spacing w:line="320" w:lineRule="exact"/>
        <w:ind w:firstLineChars="100" w:firstLine="220"/>
        <w:rPr>
          <w:sz w:val="22"/>
          <w:lang w:eastAsia="ja-JP"/>
        </w:rPr>
      </w:pPr>
      <w:r w:rsidRPr="00DE6549">
        <w:rPr>
          <w:sz w:val="22"/>
          <w:lang w:eastAsia="ja-JP"/>
        </w:rPr>
        <w:t>② （①が「転用」又は「一部転用」の場合）転用後の事業について</w:t>
      </w:r>
    </w:p>
    <w:p w14:paraId="7134B6CE" w14:textId="77777777" w:rsidR="003977D8" w:rsidRPr="00DE6549" w:rsidRDefault="003977D8" w:rsidP="003977D8">
      <w:pPr>
        <w:spacing w:line="320" w:lineRule="exact"/>
        <w:ind w:firstLineChars="100" w:firstLine="220"/>
        <w:rPr>
          <w:sz w:val="22"/>
          <w:lang w:eastAsia="ja-JP"/>
        </w:rPr>
      </w:pPr>
      <w:r w:rsidRPr="00DE6549">
        <w:rPr>
          <w:sz w:val="22"/>
          <w:lang w:eastAsia="ja-JP"/>
        </w:rPr>
        <w:t xml:space="preserve">　（転用については下部項目に該当することを確認の上、</w:t>
      </w:r>
      <w:r w:rsidRPr="00DE6549">
        <w:rPr>
          <w:rFonts w:ascii="Segoe UI Symbol" w:hAnsi="Segoe UI Symbol" w:cs="Segoe UI Symbol"/>
          <w:sz w:val="22"/>
          <w:lang w:eastAsia="ja-JP"/>
        </w:rPr>
        <w:t>☑</w:t>
      </w:r>
      <w:r w:rsidRPr="00DD0C15">
        <w:rPr>
          <w:rFonts w:cs="Segoe UI Symbol"/>
          <w:sz w:val="22"/>
          <w:lang w:eastAsia="ja-JP"/>
        </w:rPr>
        <w:t>を入れる</w:t>
      </w:r>
      <w:r w:rsidRPr="00DE6549">
        <w:rPr>
          <w:sz w:val="22"/>
          <w:lang w:eastAsia="ja-JP"/>
        </w:rPr>
        <w:t>）</w:t>
      </w:r>
    </w:p>
    <w:p w14:paraId="0E55ED75" w14:textId="556D9EC9" w:rsidR="003977D8" w:rsidRPr="00DE6549" w:rsidRDefault="003977D8" w:rsidP="00963D4B">
      <w:pPr>
        <w:spacing w:line="400" w:lineRule="exact"/>
        <w:ind w:leftChars="100" w:left="430" w:hangingChars="100" w:hanging="220"/>
        <w:rPr>
          <w:sz w:val="22"/>
          <w:lang w:eastAsia="ja-JP"/>
        </w:rPr>
      </w:pPr>
      <w:r w:rsidRPr="00DE6549">
        <w:rPr>
          <w:sz w:val="22"/>
          <w:lang w:eastAsia="ja-JP"/>
        </w:rPr>
        <w:t>▢ 施設の運営開始から10年以上経過</w:t>
      </w:r>
      <w:r w:rsidR="00745A30">
        <w:rPr>
          <w:rFonts w:hint="eastAsia"/>
          <w:sz w:val="22"/>
          <w:lang w:eastAsia="ja-JP"/>
        </w:rPr>
        <w:t>して</w:t>
      </w:r>
      <w:r w:rsidRPr="00DE6549">
        <w:rPr>
          <w:sz w:val="22"/>
          <w:lang w:eastAsia="ja-JP"/>
        </w:rPr>
        <w:t>おり、別表１に掲げる施設に転用する。</w:t>
      </w:r>
      <w:r w:rsidRPr="000D6693">
        <w:rPr>
          <w:rFonts w:hint="eastAsia"/>
          <w:spacing w:val="1"/>
          <w:w w:val="54"/>
          <w:sz w:val="22"/>
          <w:fitText w:val="2640" w:id="-427558144"/>
          <w:lang w:eastAsia="ja-JP"/>
        </w:rPr>
        <w:t>（</w:t>
      </w:r>
      <w:r w:rsidRPr="000D6693">
        <w:rPr>
          <w:spacing w:val="1"/>
          <w:w w:val="54"/>
          <w:sz w:val="22"/>
          <w:fitText w:val="2640" w:id="-427558144"/>
          <w:lang w:eastAsia="ja-JP"/>
        </w:rPr>
        <w:t>休止期間に関しては3か月を上限に算入可能</w:t>
      </w:r>
      <w:r w:rsidRPr="000D6693">
        <w:rPr>
          <w:rFonts w:hint="eastAsia"/>
          <w:w w:val="54"/>
          <w:sz w:val="22"/>
          <w:fitText w:val="2640" w:id="-427558144"/>
          <w:lang w:eastAsia="ja-JP"/>
        </w:rPr>
        <w:t>）</w:t>
      </w:r>
    </w:p>
    <w:p w14:paraId="11835548" w14:textId="77777777" w:rsidR="003977D8" w:rsidRPr="00DE6549" w:rsidRDefault="003977D8" w:rsidP="003977D8">
      <w:pPr>
        <w:spacing w:line="400" w:lineRule="exact"/>
        <w:ind w:firstLineChars="100" w:firstLine="220"/>
        <w:rPr>
          <w:sz w:val="22"/>
          <w:lang w:eastAsia="ja-JP"/>
        </w:rPr>
      </w:pPr>
      <w:r w:rsidRPr="00DE6549">
        <w:rPr>
          <w:sz w:val="22"/>
          <w:lang w:eastAsia="ja-JP"/>
        </w:rPr>
        <w:t>▢別表２に掲げる施設に一部転用する。</w:t>
      </w:r>
    </w:p>
    <w:p w14:paraId="295EB2CB" w14:textId="074C5BDA" w:rsidR="00A912F6" w:rsidRPr="00DE6549" w:rsidRDefault="00A912F6" w:rsidP="00A912F6">
      <w:pPr>
        <w:widowControl w:val="0"/>
        <w:spacing w:line="320" w:lineRule="exact"/>
        <w:ind w:firstLineChars="100" w:firstLine="220"/>
        <w:jc w:val="both"/>
        <w:rPr>
          <w:rFonts w:cs="Arial"/>
          <w:kern w:val="2"/>
          <w:sz w:val="22"/>
          <w:lang w:eastAsia="ja-JP"/>
        </w:rPr>
      </w:pPr>
      <w:r w:rsidRPr="00DE6549">
        <w:rPr>
          <w:rFonts w:cs="Arial"/>
          <w:kern w:val="2"/>
          <w:sz w:val="22"/>
          <w:lang w:eastAsia="ja-JP"/>
        </w:rPr>
        <w:t>・転用（又は一部転用）後の事業名（正式名称）：</w:t>
      </w:r>
      <w:r w:rsidR="00AA5E39" w:rsidRPr="00DE6549">
        <w:rPr>
          <w:rFonts w:cs="Arial" w:hint="eastAsia"/>
          <w:kern w:val="2"/>
          <w:sz w:val="22"/>
          <w:u w:val="single"/>
          <w:lang w:eastAsia="ja-JP"/>
        </w:rPr>
        <w:t xml:space="preserve">　　　</w:t>
      </w:r>
      <w:r w:rsidR="00826F51" w:rsidRPr="00DE6549">
        <w:rPr>
          <w:rFonts w:cs="Arial" w:hint="eastAsia"/>
          <w:kern w:val="2"/>
          <w:sz w:val="22"/>
          <w:u w:val="single"/>
          <w:lang w:eastAsia="ja-JP"/>
        </w:rPr>
        <w:t xml:space="preserve">　</w:t>
      </w:r>
      <w:r w:rsidR="00AA5E39" w:rsidRPr="00DE6549">
        <w:rPr>
          <w:rFonts w:cs="Arial" w:hint="eastAsia"/>
          <w:kern w:val="2"/>
          <w:sz w:val="22"/>
          <w:u w:val="single"/>
          <w:lang w:eastAsia="ja-JP"/>
        </w:rPr>
        <w:t xml:space="preserve">　　　</w:t>
      </w:r>
      <w:r w:rsidR="00AE71E8" w:rsidRPr="00DE6549">
        <w:rPr>
          <w:rFonts w:cs="Arial" w:hint="eastAsia"/>
          <w:kern w:val="2"/>
          <w:sz w:val="22"/>
          <w:u w:val="single"/>
          <w:lang w:eastAsia="ja-JP"/>
        </w:rPr>
        <w:t xml:space="preserve">　　</w:t>
      </w:r>
      <w:r w:rsidR="00AA5E39" w:rsidRPr="00DE6549">
        <w:rPr>
          <w:rFonts w:cs="Arial" w:hint="eastAsia"/>
          <w:kern w:val="2"/>
          <w:sz w:val="22"/>
          <w:u w:val="single"/>
          <w:lang w:eastAsia="ja-JP"/>
        </w:rPr>
        <w:t xml:space="preserve">　</w:t>
      </w:r>
      <w:r w:rsidR="00826F51" w:rsidRPr="00DE6549">
        <w:rPr>
          <w:rFonts w:cs="Arial" w:hint="eastAsia"/>
          <w:kern w:val="2"/>
          <w:sz w:val="22"/>
          <w:u w:val="single"/>
          <w:lang w:eastAsia="ja-JP"/>
        </w:rPr>
        <w:t xml:space="preserve">　　　</w:t>
      </w:r>
      <w:r w:rsidR="00AA5E39" w:rsidRPr="00DE6549">
        <w:rPr>
          <w:rFonts w:cs="Arial" w:hint="eastAsia"/>
          <w:kern w:val="2"/>
          <w:sz w:val="22"/>
          <w:u w:val="single"/>
          <w:lang w:eastAsia="ja-JP"/>
        </w:rPr>
        <w:t xml:space="preserve">　　　　　　</w:t>
      </w:r>
      <w:r w:rsidR="00AA5E39" w:rsidRPr="00DE6549">
        <w:rPr>
          <w:rFonts w:cs="Arial" w:hint="eastAsia"/>
          <w:kern w:val="2"/>
          <w:sz w:val="2"/>
          <w:szCs w:val="2"/>
          <w:u w:val="single"/>
          <w:lang w:eastAsia="ja-JP"/>
        </w:rPr>
        <w:t xml:space="preserve">　　</w:t>
      </w:r>
      <w:r w:rsidR="00AA5E39" w:rsidRPr="00DE6549">
        <w:rPr>
          <w:rFonts w:cs="Arial"/>
          <w:kern w:val="2"/>
          <w:sz w:val="2"/>
          <w:szCs w:val="2"/>
          <w:lang w:eastAsia="ja-JP"/>
        </w:rPr>
        <w:t>.</w:t>
      </w:r>
      <w:r w:rsidRPr="00DE6549">
        <w:rPr>
          <w:rFonts w:cs="Arial"/>
          <w:kern w:val="2"/>
          <w:sz w:val="2"/>
          <w:szCs w:val="2"/>
          <w:u w:val="single"/>
          <w:lang w:eastAsia="ja-JP"/>
        </w:rPr>
        <w:t xml:space="preserve">　</w:t>
      </w:r>
      <w:r w:rsidRPr="00DE6549">
        <w:rPr>
          <w:rFonts w:cs="Arial"/>
          <w:kern w:val="2"/>
          <w:sz w:val="22"/>
          <w:u w:val="single"/>
          <w:lang w:eastAsia="ja-JP"/>
        </w:rPr>
        <w:t xml:space="preserve">　　　　　　　　　　　　　　　　　　</w:t>
      </w:r>
    </w:p>
    <w:p w14:paraId="130E3C84" w14:textId="385BAC66" w:rsidR="003977D8" w:rsidRPr="00DD0C15" w:rsidRDefault="00A912F6" w:rsidP="00D1002B">
      <w:pPr>
        <w:spacing w:line="320" w:lineRule="exact"/>
        <w:ind w:firstLineChars="100" w:firstLine="220"/>
        <w:rPr>
          <w:sz w:val="22"/>
          <w:lang w:eastAsia="ja-JP"/>
        </w:rPr>
      </w:pPr>
      <w:r w:rsidRPr="00DE6549">
        <w:rPr>
          <w:rFonts w:cs="Arial"/>
          <w:kern w:val="2"/>
          <w:sz w:val="22"/>
          <w:lang w:eastAsia="ja-JP"/>
        </w:rPr>
        <w:t>・所管となる自治体名：</w:t>
      </w:r>
      <w:r w:rsidR="00AA5E39" w:rsidRPr="00DE6549">
        <w:rPr>
          <w:rFonts w:cs="Arial" w:hint="eastAsia"/>
          <w:kern w:val="2"/>
          <w:sz w:val="22"/>
          <w:u w:val="single"/>
          <w:lang w:eastAsia="ja-JP"/>
        </w:rPr>
        <w:t xml:space="preserve">　　　　　　　　　　　　</w:t>
      </w:r>
      <w:r w:rsidR="00AE71E8" w:rsidRPr="00DE6549">
        <w:rPr>
          <w:rFonts w:cs="Arial" w:hint="eastAsia"/>
          <w:kern w:val="2"/>
          <w:sz w:val="22"/>
          <w:u w:val="single"/>
          <w:lang w:eastAsia="ja-JP"/>
        </w:rPr>
        <w:t xml:space="preserve">　　　　　　　</w:t>
      </w:r>
      <w:r w:rsidR="00AA5E39" w:rsidRPr="00DE6549">
        <w:rPr>
          <w:rFonts w:cs="Arial" w:hint="eastAsia"/>
          <w:kern w:val="2"/>
          <w:sz w:val="22"/>
          <w:u w:val="single"/>
          <w:lang w:eastAsia="ja-JP"/>
        </w:rPr>
        <w:t xml:space="preserve">　</w:t>
      </w:r>
      <w:r w:rsidR="00AE71E8" w:rsidRPr="00DE6549">
        <w:rPr>
          <w:rFonts w:cs="Arial" w:hint="eastAsia"/>
          <w:kern w:val="2"/>
          <w:sz w:val="22"/>
          <w:u w:val="single"/>
          <w:lang w:eastAsia="ja-JP"/>
        </w:rPr>
        <w:t xml:space="preserve">　</w:t>
      </w:r>
      <w:r w:rsidR="00826F51" w:rsidRPr="00DE6549">
        <w:rPr>
          <w:rFonts w:cs="Arial" w:hint="eastAsia"/>
          <w:kern w:val="2"/>
          <w:sz w:val="22"/>
          <w:u w:val="single"/>
          <w:lang w:eastAsia="ja-JP"/>
        </w:rPr>
        <w:t xml:space="preserve">　</w:t>
      </w:r>
      <w:r w:rsidR="00AA5E39" w:rsidRPr="00DE6549">
        <w:rPr>
          <w:rFonts w:cs="Arial" w:hint="eastAsia"/>
          <w:kern w:val="2"/>
          <w:sz w:val="22"/>
          <w:u w:val="single"/>
          <w:lang w:eastAsia="ja-JP"/>
        </w:rPr>
        <w:t xml:space="preserve">　　　　　　</w:t>
      </w:r>
      <w:r w:rsidR="00AA5E39" w:rsidRPr="00DD0C15">
        <w:rPr>
          <w:rFonts w:cs="ＭＳ 明朝"/>
          <w:sz w:val="2"/>
          <w:szCs w:val="2"/>
          <w:u w:val="single"/>
          <w:lang w:eastAsia="ja-JP"/>
        </w:rPr>
        <w:t>.</w:t>
      </w:r>
      <w:r w:rsidR="003977D8" w:rsidRPr="00DD0C15">
        <w:rPr>
          <w:rFonts w:cs="ＭＳ 明朝" w:hint="eastAsia"/>
          <w:sz w:val="22"/>
          <w:u w:val="single"/>
          <w:lang w:eastAsia="ja-JP"/>
        </w:rPr>
        <w:t xml:space="preserve">　　　　　　　　　　　　　　　　　　　　　　　　　</w:t>
      </w:r>
    </w:p>
    <w:p w14:paraId="24343D64" w14:textId="77777777" w:rsidR="003977D8" w:rsidRPr="00DD0C15" w:rsidRDefault="003977D8" w:rsidP="003977D8">
      <w:pPr>
        <w:spacing w:line="320" w:lineRule="exact"/>
        <w:ind w:firstLineChars="100" w:firstLine="220"/>
        <w:rPr>
          <w:rFonts w:cs="Arial"/>
          <w:sz w:val="22"/>
          <w:lang w:eastAsia="ja-JP"/>
        </w:rPr>
      </w:pPr>
    </w:p>
    <w:p w14:paraId="0323E9F7" w14:textId="77777777" w:rsidR="003977D8" w:rsidRPr="00DD0C15" w:rsidRDefault="003977D8" w:rsidP="003977D8">
      <w:pPr>
        <w:spacing w:line="320" w:lineRule="exact"/>
        <w:ind w:firstLineChars="100" w:firstLine="220"/>
        <w:rPr>
          <w:sz w:val="22"/>
          <w:lang w:eastAsia="ja-JP"/>
        </w:rPr>
      </w:pPr>
      <w:r w:rsidRPr="00DD0C15">
        <w:rPr>
          <w:rFonts w:hint="eastAsia"/>
          <w:sz w:val="22"/>
          <w:lang w:eastAsia="ja-JP"/>
        </w:rPr>
        <w:t>③ （①が「定員変更の場合」）施設定員数について</w:t>
      </w:r>
    </w:p>
    <w:p w14:paraId="13D36AE5" w14:textId="77777777" w:rsidR="003977D8" w:rsidRPr="00DD0C15" w:rsidRDefault="003977D8" w:rsidP="003977D8">
      <w:pPr>
        <w:spacing w:line="320" w:lineRule="exact"/>
        <w:ind w:firstLineChars="100" w:firstLine="220"/>
        <w:rPr>
          <w:sz w:val="22"/>
          <w:lang w:eastAsia="ja-JP"/>
        </w:rPr>
      </w:pPr>
      <w:r w:rsidRPr="00DD0C15">
        <w:rPr>
          <w:rFonts w:hint="eastAsia"/>
          <w:sz w:val="22"/>
          <w:lang w:eastAsia="ja-JP"/>
        </w:rPr>
        <w:t>【変更前】定員総数を記入</w:t>
      </w:r>
    </w:p>
    <w:p w14:paraId="30B89595" w14:textId="77777777" w:rsidR="003977D8" w:rsidRPr="00DD0C15" w:rsidRDefault="003977D8" w:rsidP="003977D8">
      <w:pPr>
        <w:spacing w:line="320" w:lineRule="exact"/>
        <w:ind w:firstLineChars="100" w:firstLine="220"/>
        <w:rPr>
          <w:sz w:val="22"/>
          <w:lang w:eastAsia="zh-TW"/>
        </w:rPr>
      </w:pPr>
      <w:r w:rsidRPr="00DD0C15">
        <w:rPr>
          <w:rFonts w:hint="eastAsia"/>
          <w:sz w:val="22"/>
          <w:lang w:eastAsia="ja-JP"/>
        </w:rPr>
        <w:t xml:space="preserve">　 </w:t>
      </w:r>
      <w:r w:rsidRPr="00DD0C15">
        <w:rPr>
          <w:rFonts w:hint="eastAsia"/>
          <w:sz w:val="22"/>
          <w:lang w:eastAsia="zh-TW"/>
        </w:rPr>
        <w:t>地域枠：</w:t>
      </w:r>
      <w:r w:rsidRPr="00DD0C15">
        <w:rPr>
          <w:rFonts w:hint="eastAsia"/>
          <w:sz w:val="22"/>
          <w:u w:val="single"/>
          <w:lang w:eastAsia="zh-TW"/>
        </w:rPr>
        <w:t xml:space="preserve">　　人</w:t>
      </w:r>
      <w:r w:rsidRPr="00DD0C15">
        <w:rPr>
          <w:rFonts w:hint="eastAsia"/>
          <w:sz w:val="22"/>
          <w:lang w:eastAsia="zh-TW"/>
        </w:rPr>
        <w:t xml:space="preserve">　/　従業員枠：</w:t>
      </w:r>
      <w:r w:rsidRPr="00DD0C15">
        <w:rPr>
          <w:rFonts w:hint="eastAsia"/>
          <w:sz w:val="22"/>
          <w:u w:val="single"/>
          <w:lang w:eastAsia="zh-TW"/>
        </w:rPr>
        <w:t xml:space="preserve">　　人　</w:t>
      </w:r>
    </w:p>
    <w:p w14:paraId="344F3D10" w14:textId="77777777" w:rsidR="003977D8" w:rsidRPr="00DD0C15" w:rsidRDefault="003977D8" w:rsidP="003977D8">
      <w:pPr>
        <w:spacing w:line="320" w:lineRule="exact"/>
        <w:ind w:firstLineChars="100" w:firstLine="220"/>
        <w:rPr>
          <w:sz w:val="22"/>
          <w:lang w:eastAsia="ja-JP"/>
        </w:rPr>
      </w:pPr>
      <w:r w:rsidRPr="00DD0C15">
        <w:rPr>
          <w:rFonts w:hint="eastAsia"/>
          <w:sz w:val="22"/>
          <w:lang w:eastAsia="ja-JP"/>
        </w:rPr>
        <w:t>【変更後】定員総数を記入</w:t>
      </w:r>
    </w:p>
    <w:p w14:paraId="5EE650AC" w14:textId="77777777" w:rsidR="003977D8" w:rsidRPr="00DE6549" w:rsidRDefault="003977D8" w:rsidP="003977D8">
      <w:pPr>
        <w:spacing w:line="320" w:lineRule="exact"/>
        <w:ind w:firstLineChars="100" w:firstLine="220"/>
        <w:rPr>
          <w:sz w:val="22"/>
          <w:lang w:eastAsia="ja-JP"/>
        </w:rPr>
      </w:pPr>
      <w:r w:rsidRPr="00DE6549">
        <w:rPr>
          <w:sz w:val="22"/>
          <w:lang w:eastAsia="ja-JP"/>
        </w:rPr>
        <w:t xml:space="preserve">　 地域枠：</w:t>
      </w:r>
      <w:r w:rsidRPr="00DE6549">
        <w:rPr>
          <w:sz w:val="22"/>
          <w:u w:val="single"/>
          <w:lang w:eastAsia="ja-JP"/>
        </w:rPr>
        <w:t xml:space="preserve">　　人</w:t>
      </w:r>
      <w:r w:rsidRPr="00DE6549">
        <w:rPr>
          <w:sz w:val="22"/>
          <w:lang w:eastAsia="ja-JP"/>
        </w:rPr>
        <w:t xml:space="preserve">　/　従業員枠：</w:t>
      </w:r>
      <w:r w:rsidRPr="00DE6549">
        <w:rPr>
          <w:sz w:val="22"/>
          <w:u w:val="single"/>
          <w:lang w:eastAsia="ja-JP"/>
        </w:rPr>
        <w:t xml:space="preserve">　　人　</w:t>
      </w:r>
      <w:r w:rsidRPr="00DE6549">
        <w:rPr>
          <w:sz w:val="22"/>
          <w:lang w:eastAsia="ja-JP"/>
        </w:rPr>
        <w:t>（総定員の増減：</w:t>
      </w:r>
      <w:r w:rsidRPr="00DE6549">
        <w:rPr>
          <w:sz w:val="22"/>
          <w:u w:val="single"/>
          <w:lang w:eastAsia="ja-JP"/>
        </w:rPr>
        <w:t xml:space="preserve">合計　　　</w:t>
      </w:r>
      <w:r w:rsidRPr="00DE6549">
        <w:rPr>
          <w:sz w:val="22"/>
          <w:lang w:eastAsia="ja-JP"/>
        </w:rPr>
        <w:t xml:space="preserve">　人の</w:t>
      </w:r>
      <w:r w:rsidRPr="00DE6549">
        <w:rPr>
          <w:sz w:val="22"/>
          <w:u w:val="single"/>
          <w:lang w:eastAsia="ja-JP"/>
        </w:rPr>
        <w:t xml:space="preserve">　増　・　減　</w:t>
      </w:r>
      <w:r w:rsidRPr="00DE6549">
        <w:rPr>
          <w:sz w:val="22"/>
          <w:lang w:eastAsia="ja-JP"/>
        </w:rPr>
        <w:t>）</w:t>
      </w:r>
    </w:p>
    <w:p w14:paraId="44B1C9B9" w14:textId="77777777" w:rsidR="003977D8" w:rsidRPr="00DE6549" w:rsidRDefault="003977D8" w:rsidP="003977D8">
      <w:pPr>
        <w:spacing w:line="320" w:lineRule="exact"/>
        <w:ind w:leftChars="100" w:left="210" w:firstLineChars="3900" w:firstLine="7800"/>
        <w:rPr>
          <w:sz w:val="20"/>
          <w:szCs w:val="20"/>
          <w:lang w:eastAsia="ja-JP"/>
        </w:rPr>
      </w:pPr>
      <w:r w:rsidRPr="00DE6549">
        <w:rPr>
          <w:sz w:val="20"/>
          <w:szCs w:val="20"/>
          <w:lang w:eastAsia="ja-JP"/>
        </w:rPr>
        <w:t>※ 該当するいずれかに〇。</w:t>
      </w:r>
    </w:p>
    <w:p w14:paraId="7394A5FB" w14:textId="77777777" w:rsidR="003977D8" w:rsidRPr="00DD0C15" w:rsidRDefault="003977D8" w:rsidP="003977D8">
      <w:pPr>
        <w:spacing w:line="320" w:lineRule="exact"/>
        <w:ind w:firstLineChars="100" w:firstLine="220"/>
        <w:rPr>
          <w:sz w:val="22"/>
          <w:lang w:eastAsia="ja-JP"/>
        </w:rPr>
      </w:pPr>
      <w:r w:rsidRPr="00DD0C15">
        <w:rPr>
          <w:rFonts w:hint="eastAsia"/>
          <w:sz w:val="22"/>
          <w:lang w:eastAsia="ja-JP"/>
        </w:rPr>
        <w:t>④ 自治体への相談状況について</w:t>
      </w:r>
    </w:p>
    <w:p w14:paraId="28B07DFA" w14:textId="77777777" w:rsidR="003977D8" w:rsidRPr="00DD0C15" w:rsidRDefault="003977D8" w:rsidP="003977D8">
      <w:pPr>
        <w:spacing w:line="320" w:lineRule="exact"/>
        <w:ind w:firstLineChars="100" w:firstLine="220"/>
        <w:rPr>
          <w:sz w:val="22"/>
          <w:lang w:eastAsia="ja-JP"/>
        </w:rPr>
      </w:pPr>
      <w:r w:rsidRPr="00DD0C15">
        <w:rPr>
          <w:rFonts w:hint="eastAsia"/>
          <w:sz w:val="22"/>
          <w:lang w:eastAsia="ja-JP"/>
        </w:rPr>
        <w:t>・相談結果について（該当するものに</w:t>
      </w:r>
      <w:r w:rsidRPr="00DD0C15">
        <w:rPr>
          <w:rFonts w:ascii="Segoe UI Symbol" w:hAnsi="Segoe UI Symbol" w:cs="Segoe UI Symbol"/>
          <w:sz w:val="22"/>
          <w:lang w:eastAsia="ja-JP"/>
        </w:rPr>
        <w:t>☑</w:t>
      </w:r>
      <w:r w:rsidRPr="00DD0C15">
        <w:rPr>
          <w:rFonts w:hint="eastAsia"/>
          <w:sz w:val="22"/>
          <w:lang w:eastAsia="ja-JP"/>
        </w:rPr>
        <w:t>）</w:t>
      </w:r>
    </w:p>
    <w:p w14:paraId="15DDB9F6" w14:textId="0B3B58F8" w:rsidR="003977D8" w:rsidRPr="00DD0C15" w:rsidRDefault="00942BBB" w:rsidP="003977D8">
      <w:pPr>
        <w:spacing w:line="320" w:lineRule="exact"/>
        <w:ind w:leftChars="100" w:left="210" w:firstLineChars="100" w:firstLine="220"/>
        <w:rPr>
          <w:sz w:val="22"/>
          <w:lang w:eastAsia="ja-JP"/>
        </w:rPr>
      </w:pPr>
      <w:r w:rsidRPr="00DE6549">
        <w:rPr>
          <w:sz w:val="22"/>
          <w:lang w:eastAsia="ja-JP"/>
        </w:rPr>
        <w:t xml:space="preserve">▢ </w:t>
      </w:r>
      <w:r w:rsidR="003977D8" w:rsidRPr="00DD0C15">
        <w:rPr>
          <w:rFonts w:cs="Segoe UI Symbol"/>
          <w:sz w:val="22"/>
          <w:u w:val="single"/>
          <w:lang w:eastAsia="ja-JP"/>
        </w:rPr>
        <w:t xml:space="preserve"> </w:t>
      </w:r>
      <w:r w:rsidR="003977D8" w:rsidRPr="00DD0C15">
        <w:rPr>
          <w:rFonts w:hint="eastAsia"/>
          <w:sz w:val="22"/>
          <w:u w:val="single"/>
          <w:lang w:eastAsia="ja-JP"/>
        </w:rPr>
        <w:t xml:space="preserve">転用　・　一部転用　・　</w:t>
      </w:r>
      <w:r w:rsidR="003977D8" w:rsidRPr="00DD0C15">
        <w:rPr>
          <w:sz w:val="22"/>
          <w:u w:val="single"/>
          <w:lang w:eastAsia="ja-JP"/>
        </w:rPr>
        <w:t xml:space="preserve">定員変更　</w:t>
      </w:r>
      <w:r w:rsidR="003977D8" w:rsidRPr="00DD0C15">
        <w:rPr>
          <w:rFonts w:hint="eastAsia"/>
          <w:sz w:val="22"/>
          <w:lang w:eastAsia="ja-JP"/>
        </w:rPr>
        <w:t>について支障なし</w:t>
      </w:r>
    </w:p>
    <w:p w14:paraId="7633D98C" w14:textId="33199D63" w:rsidR="003977D8" w:rsidRPr="00DE6549" w:rsidRDefault="003977D8" w:rsidP="003977D8">
      <w:pPr>
        <w:spacing w:line="320" w:lineRule="exact"/>
        <w:ind w:firstLineChars="400" w:firstLine="800"/>
        <w:rPr>
          <w:sz w:val="20"/>
          <w:szCs w:val="20"/>
          <w:u w:val="wave"/>
          <w:lang w:eastAsia="ja-JP"/>
        </w:rPr>
      </w:pPr>
      <w:r w:rsidRPr="00DE6549">
        <w:rPr>
          <w:sz w:val="20"/>
          <w:szCs w:val="20"/>
          <w:lang w:eastAsia="ja-JP"/>
        </w:rPr>
        <w:t>※該当する</w:t>
      </w:r>
      <w:r w:rsidRPr="00DE6549">
        <w:rPr>
          <w:rFonts w:hint="eastAsia"/>
          <w:sz w:val="20"/>
          <w:szCs w:val="20"/>
          <w:lang w:eastAsia="ja-JP"/>
        </w:rPr>
        <w:t>もの全てに</w:t>
      </w:r>
      <w:r w:rsidRPr="00DE6549">
        <w:rPr>
          <w:sz w:val="20"/>
          <w:szCs w:val="20"/>
          <w:lang w:eastAsia="ja-JP"/>
        </w:rPr>
        <w:t>〇。</w:t>
      </w:r>
    </w:p>
    <w:p w14:paraId="3E2DBF21" w14:textId="6E555521" w:rsidR="003977D8" w:rsidRPr="00DD0C15" w:rsidRDefault="00942BBB" w:rsidP="003977D8">
      <w:pPr>
        <w:spacing w:line="320" w:lineRule="exact"/>
        <w:ind w:leftChars="100" w:left="210" w:firstLineChars="100" w:firstLine="220"/>
        <w:rPr>
          <w:sz w:val="22"/>
          <w:lang w:eastAsia="ja-JP"/>
        </w:rPr>
      </w:pPr>
      <w:r w:rsidRPr="00DE6549">
        <w:rPr>
          <w:sz w:val="22"/>
          <w:lang w:eastAsia="ja-JP"/>
        </w:rPr>
        <w:t xml:space="preserve">▢ </w:t>
      </w:r>
      <w:r w:rsidR="003977D8" w:rsidRPr="00DD0C15">
        <w:rPr>
          <w:rFonts w:hint="eastAsia"/>
          <w:sz w:val="22"/>
          <w:lang w:eastAsia="ja-JP"/>
        </w:rPr>
        <w:t>条件付きで支障なし</w:t>
      </w:r>
    </w:p>
    <w:p w14:paraId="7C0A24C9" w14:textId="77777777" w:rsidR="003977D8" w:rsidRPr="00DD0C15" w:rsidRDefault="003977D8" w:rsidP="003977D8">
      <w:pPr>
        <w:spacing w:line="320" w:lineRule="exact"/>
        <w:ind w:leftChars="100" w:left="210" w:firstLineChars="100" w:firstLine="220"/>
        <w:rPr>
          <w:sz w:val="22"/>
          <w:lang w:eastAsia="ja-JP"/>
        </w:rPr>
      </w:pPr>
    </w:p>
    <w:p w14:paraId="2C321E05" w14:textId="77777777" w:rsidR="003977D8" w:rsidRPr="00DE6549" w:rsidRDefault="003977D8" w:rsidP="003977D8">
      <w:pPr>
        <w:spacing w:line="320" w:lineRule="exact"/>
        <w:ind w:leftChars="100" w:left="210" w:firstLineChars="100" w:firstLine="220"/>
        <w:rPr>
          <w:sz w:val="22"/>
          <w:lang w:eastAsia="ja-JP"/>
        </w:rPr>
      </w:pPr>
      <w:r w:rsidRPr="00DE6549">
        <w:rPr>
          <w:sz w:val="22"/>
          <w:lang w:eastAsia="ja-JP"/>
        </w:rPr>
        <w:t>▢ 現時点では支障あり（継続的な協議・調整を希望）</w:t>
      </w:r>
    </w:p>
    <w:p w14:paraId="19B667FB" w14:textId="6B5F84FD" w:rsidR="003977D8" w:rsidRPr="00DE6549" w:rsidRDefault="003977D8" w:rsidP="003977D8">
      <w:pPr>
        <w:spacing w:line="320" w:lineRule="exact"/>
        <w:ind w:leftChars="196" w:left="568" w:hangingChars="78" w:hanging="156"/>
        <w:rPr>
          <w:sz w:val="20"/>
          <w:szCs w:val="20"/>
          <w:lang w:eastAsia="ja-JP"/>
        </w:rPr>
      </w:pPr>
      <w:r w:rsidRPr="00DE6549">
        <w:rPr>
          <w:sz w:val="20"/>
          <w:szCs w:val="20"/>
          <w:lang w:eastAsia="ja-JP"/>
        </w:rPr>
        <w:t>※「条件付きで支障なし」「現時点では支障あり（継続的な協議・調整を希望）」に該当する場合、条件及び継続協議・調整となった内容について別紙（任意様式）を作成し添付すること</w:t>
      </w:r>
      <w:r w:rsidR="00C00BD7">
        <w:rPr>
          <w:rFonts w:hint="eastAsia"/>
          <w:sz w:val="20"/>
          <w:szCs w:val="20"/>
          <w:lang w:eastAsia="ja-JP"/>
        </w:rPr>
        <w:t>。</w:t>
      </w:r>
    </w:p>
    <w:p w14:paraId="05BFCA93" w14:textId="77777777" w:rsidR="003977D8" w:rsidRPr="00DD0C15" w:rsidRDefault="003977D8" w:rsidP="003977D8">
      <w:pPr>
        <w:spacing w:line="320" w:lineRule="exact"/>
        <w:ind w:leftChars="196" w:left="568" w:hangingChars="78" w:hanging="156"/>
        <w:rPr>
          <w:sz w:val="20"/>
          <w:szCs w:val="20"/>
          <w:lang w:eastAsia="ja-JP"/>
        </w:rPr>
      </w:pPr>
    </w:p>
    <w:p w14:paraId="29CB1A55" w14:textId="77777777" w:rsidR="003977D8" w:rsidRPr="00DD0C15" w:rsidRDefault="003977D8" w:rsidP="003977D8">
      <w:pPr>
        <w:spacing w:line="320" w:lineRule="exact"/>
        <w:ind w:firstLineChars="100" w:firstLine="220"/>
        <w:rPr>
          <w:sz w:val="22"/>
          <w:lang w:eastAsia="ja-JP"/>
        </w:rPr>
      </w:pPr>
      <w:r w:rsidRPr="00DD0C15">
        <w:rPr>
          <w:rFonts w:hint="eastAsia"/>
          <w:sz w:val="22"/>
          <w:lang w:eastAsia="ja-JP"/>
        </w:rPr>
        <w:t>・相談先について</w:t>
      </w:r>
    </w:p>
    <w:p w14:paraId="6FBDF9CE" w14:textId="63FCF19C" w:rsidR="003977D8" w:rsidRPr="00DD0C15" w:rsidRDefault="003977D8" w:rsidP="003977D8">
      <w:pPr>
        <w:spacing w:line="320" w:lineRule="exact"/>
        <w:ind w:firstLineChars="100" w:firstLine="220"/>
        <w:rPr>
          <w:sz w:val="22"/>
          <w:u w:val="single"/>
          <w:lang w:eastAsia="ja-JP"/>
        </w:rPr>
      </w:pPr>
      <w:r w:rsidRPr="00DD0C15">
        <w:rPr>
          <w:rFonts w:hint="eastAsia"/>
          <w:sz w:val="22"/>
          <w:lang w:eastAsia="ja-JP"/>
        </w:rPr>
        <w:t xml:space="preserve">　 </w:t>
      </w:r>
      <w:r w:rsidRPr="00DD0C15">
        <w:rPr>
          <w:rFonts w:hint="eastAsia"/>
          <w:sz w:val="22"/>
          <w:u w:val="single"/>
          <w:lang w:eastAsia="ja-JP"/>
        </w:rPr>
        <w:t>確認日　　　　　　　　確認自治体・担当課　　　　　　　　　担当課職員名</w:t>
      </w:r>
      <w:r w:rsidR="00597380">
        <w:rPr>
          <w:rFonts w:hint="eastAsia"/>
          <w:sz w:val="22"/>
          <w:u w:val="single"/>
          <w:lang w:eastAsia="ja-JP"/>
        </w:rPr>
        <w:t xml:space="preserve">　　　　　　　　　　</w:t>
      </w:r>
      <w:r w:rsidR="00597380" w:rsidRPr="00DD0C15">
        <w:rPr>
          <w:rFonts w:hint="eastAsia"/>
          <w:sz w:val="2"/>
          <w:szCs w:val="2"/>
          <w:u w:val="single"/>
          <w:lang w:eastAsia="ja-JP"/>
        </w:rPr>
        <w:t>.</w:t>
      </w:r>
      <w:r w:rsidRPr="00DD0C15">
        <w:rPr>
          <w:rFonts w:hint="eastAsia"/>
          <w:sz w:val="22"/>
          <w:u w:val="single"/>
          <w:lang w:eastAsia="ja-JP"/>
        </w:rPr>
        <w:t xml:space="preserve">　　　　　　　　　</w:t>
      </w:r>
    </w:p>
    <w:p w14:paraId="66254640" w14:textId="77777777" w:rsidR="003977D8" w:rsidRPr="00DD0C15" w:rsidRDefault="003977D8" w:rsidP="003977D8">
      <w:pPr>
        <w:spacing w:line="320" w:lineRule="exact"/>
        <w:rPr>
          <w:sz w:val="20"/>
          <w:szCs w:val="20"/>
          <w:u w:val="single"/>
          <w:lang w:eastAsia="zh-CN"/>
        </w:rPr>
      </w:pPr>
      <w:r w:rsidRPr="00DD0C15">
        <w:rPr>
          <w:rFonts w:hint="eastAsia"/>
          <w:sz w:val="22"/>
          <w:lang w:eastAsia="ja-JP"/>
        </w:rPr>
        <w:t xml:space="preserve">　　　　　　　　　　　　　　　　　　　　　　　　　　</w:t>
      </w:r>
      <w:r w:rsidRPr="00DD0C15">
        <w:rPr>
          <w:rFonts w:hint="eastAsia"/>
          <w:sz w:val="20"/>
          <w:szCs w:val="20"/>
          <w:lang w:eastAsia="zh-CN"/>
        </w:rPr>
        <w:t>（担当課連絡先</w:t>
      </w:r>
      <w:r w:rsidRPr="00DD0C15">
        <w:rPr>
          <w:rFonts w:hint="eastAsia"/>
          <w:sz w:val="20"/>
          <w:szCs w:val="20"/>
          <w:u w:val="single"/>
          <w:lang w:eastAsia="zh-CN"/>
        </w:rPr>
        <w:t>：　　　　　　　　　　　　　　）</w:t>
      </w:r>
    </w:p>
    <w:p w14:paraId="3F04ED2D" w14:textId="77777777" w:rsidR="003977D8" w:rsidRPr="00DD0C15" w:rsidRDefault="003977D8" w:rsidP="003977D8">
      <w:pPr>
        <w:spacing w:line="320" w:lineRule="exact"/>
        <w:rPr>
          <w:szCs w:val="21"/>
          <w:lang w:eastAsia="zh-CN"/>
        </w:rPr>
      </w:pPr>
      <w:r w:rsidRPr="00DD0C15">
        <w:rPr>
          <w:rFonts w:hint="eastAsia"/>
          <w:noProof/>
          <w:sz w:val="22"/>
          <w14:ligatures w14:val="standardContextual"/>
        </w:rPr>
        <mc:AlternateContent>
          <mc:Choice Requires="wps">
            <w:drawing>
              <wp:anchor distT="0" distB="0" distL="114300" distR="114300" simplePos="0" relativeHeight="251660293" behindDoc="0" locked="0" layoutInCell="1" allowOverlap="1" wp14:anchorId="1650FC5E" wp14:editId="3BEE6B81">
                <wp:simplePos x="0" y="0"/>
                <wp:positionH relativeFrom="column">
                  <wp:posOffset>53340</wp:posOffset>
                </wp:positionH>
                <wp:positionV relativeFrom="paragraph">
                  <wp:posOffset>57150</wp:posOffset>
                </wp:positionV>
                <wp:extent cx="6591300" cy="426720"/>
                <wp:effectExtent l="0" t="0" r="19050" b="11430"/>
                <wp:wrapNone/>
                <wp:docPr id="1062281690" name="正方形/長方形 2"/>
                <wp:cNvGraphicFramePr/>
                <a:graphic xmlns:a="http://schemas.openxmlformats.org/drawingml/2006/main">
                  <a:graphicData uri="http://schemas.microsoft.com/office/word/2010/wordprocessingShape">
                    <wps:wsp>
                      <wps:cNvSpPr/>
                      <wps:spPr>
                        <a:xfrm>
                          <a:off x="0" y="0"/>
                          <a:ext cx="6591300" cy="4267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1654B" id="正方形/長方形 2" o:spid="_x0000_s1026" style="position:absolute;margin-left:4.2pt;margin-top:4.5pt;width:519pt;height:33.6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" filled="f" strokecolor="black [3213]" strokeweight="2pt"/>
            </w:pict>
          </mc:Fallback>
        </mc:AlternateContent>
      </w:r>
    </w:p>
    <w:p w14:paraId="3B0BAEB7" w14:textId="5DA27CD1" w:rsidR="003977D8" w:rsidRPr="00DD0C15" w:rsidRDefault="003977D8" w:rsidP="003977D8">
      <w:pPr>
        <w:spacing w:line="320" w:lineRule="exact"/>
        <w:ind w:firstLineChars="64" w:firstLine="141"/>
        <w:rPr>
          <w:sz w:val="22"/>
          <w:u w:val="single"/>
          <w:lang w:eastAsia="zh-CN"/>
        </w:rPr>
      </w:pPr>
      <w:r w:rsidRPr="00DD0C15">
        <w:rPr>
          <w:rFonts w:hint="eastAsia"/>
          <w:sz w:val="22"/>
          <w:u w:val="single"/>
          <w:lang w:eastAsia="zh-CN"/>
        </w:rPr>
        <w:t>申請事業者名：　　　　　　　　担当者名：　　　　　　　助成決定番号：</w:t>
      </w:r>
      <w:r w:rsidR="0065781A">
        <w:rPr>
          <w:rFonts w:hint="eastAsia"/>
          <w:sz w:val="22"/>
          <w:u w:val="single"/>
          <w:lang w:eastAsia="zh-CN"/>
        </w:rPr>
        <w:t xml:space="preserve">　　　　　　　　　　　　</w:t>
      </w:r>
      <w:r w:rsidR="0065781A" w:rsidRPr="00DD0C15">
        <w:rPr>
          <w:rFonts w:hint="eastAsia"/>
          <w:sz w:val="2"/>
          <w:szCs w:val="2"/>
          <w:u w:val="single"/>
          <w:lang w:eastAsia="zh-CN"/>
        </w:rPr>
        <w:t>.</w:t>
      </w:r>
      <w:r w:rsidRPr="00DD0C15">
        <w:rPr>
          <w:rFonts w:hint="eastAsia"/>
          <w:sz w:val="22"/>
          <w:u w:val="single"/>
          <w:lang w:eastAsia="zh-CN"/>
        </w:rPr>
        <w:t xml:space="preserve">　　　　　　　　　　　　</w:t>
      </w:r>
    </w:p>
    <w:p w14:paraId="4A3A7460" w14:textId="77777777" w:rsidR="003977D8" w:rsidRPr="00DD0C15" w:rsidRDefault="003977D8" w:rsidP="003977D8">
      <w:pPr>
        <w:spacing w:line="320" w:lineRule="exact"/>
        <w:rPr>
          <w:sz w:val="22"/>
          <w:u w:val="single"/>
          <w:lang w:eastAsia="zh-CN"/>
        </w:rPr>
      </w:pPr>
      <w:r w:rsidRPr="00DD0C15">
        <w:rPr>
          <w:rFonts w:hint="eastAsia"/>
          <w:noProof/>
          <w:sz w:val="22"/>
          <w:u w:val="single"/>
          <w14:ligatures w14:val="standardContextual"/>
        </w:rPr>
        <mc:AlternateContent>
          <mc:Choice Requires="wps">
            <w:drawing>
              <wp:anchor distT="0" distB="0" distL="114300" distR="114300" simplePos="0" relativeHeight="251662341" behindDoc="0" locked="0" layoutInCell="1" allowOverlap="1" wp14:anchorId="449F0709" wp14:editId="23DDAF93">
                <wp:simplePos x="0" y="0"/>
                <wp:positionH relativeFrom="column">
                  <wp:posOffset>-457200</wp:posOffset>
                </wp:positionH>
                <wp:positionV relativeFrom="paragraph">
                  <wp:posOffset>147955</wp:posOffset>
                </wp:positionV>
                <wp:extent cx="10553700" cy="22860"/>
                <wp:effectExtent l="0" t="0" r="19050" b="34290"/>
                <wp:wrapNone/>
                <wp:docPr id="992639973" name="直線コネクタ 2"/>
                <wp:cNvGraphicFramePr/>
                <a:graphic xmlns:a="http://schemas.openxmlformats.org/drawingml/2006/main">
                  <a:graphicData uri="http://schemas.microsoft.com/office/word/2010/wordprocessingShape">
                    <wps:wsp>
                      <wps:cNvCnPr/>
                      <wps:spPr>
                        <a:xfrm>
                          <a:off x="0" y="0"/>
                          <a:ext cx="10553700" cy="22860"/>
                        </a:xfrm>
                        <a:prstGeom prst="line">
                          <a:avLst/>
                        </a:prstGeom>
                        <a:ln cmpd="sng">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AE5B4" id="直線コネクタ 2" o:spid="_x0000_s1026" style="position:absolute;z-index:251662341;visibility:visible;mso-wrap-style:square;mso-wrap-distance-left:9pt;mso-wrap-distance-top:0;mso-wrap-distance-right:9pt;mso-wrap-distance-bottom:0;mso-position-horizontal:absolute;mso-position-horizontal-relative:text;mso-position-vertical:absolute;mso-position-vertical-relative:text" from="-36pt,11.65pt" to="7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" strokecolor="black [3213]">
                <v:stroke dashstyle="longDash"/>
              </v:line>
            </w:pict>
          </mc:Fallback>
        </mc:AlternateContent>
      </w:r>
    </w:p>
    <w:p w14:paraId="3F8F752B" w14:textId="77777777" w:rsidR="003977D8" w:rsidRPr="00DE6549" w:rsidRDefault="003977D8" w:rsidP="003977D8">
      <w:pPr>
        <w:spacing w:line="320" w:lineRule="exact"/>
        <w:rPr>
          <w:sz w:val="20"/>
          <w:szCs w:val="20"/>
          <w:lang w:eastAsia="ja-JP"/>
        </w:rPr>
      </w:pPr>
      <w:r w:rsidRPr="00DE6549">
        <w:rPr>
          <w:sz w:val="22"/>
          <w:bdr w:val="single" w:sz="4" w:space="0" w:color="auto"/>
          <w:lang w:eastAsia="ja-JP"/>
        </w:rPr>
        <w:t>自治体記入欄</w:t>
      </w:r>
      <w:r w:rsidRPr="00DE6549">
        <w:rPr>
          <w:sz w:val="22"/>
          <w:lang w:eastAsia="ja-JP"/>
        </w:rPr>
        <w:t xml:space="preserve">　</w:t>
      </w:r>
      <w:r w:rsidRPr="00DE6549">
        <w:rPr>
          <w:sz w:val="20"/>
          <w:szCs w:val="20"/>
          <w:lang w:eastAsia="ja-JP"/>
        </w:rPr>
        <w:t>※状況に応じて実施機関にてヒアリングした内容を以下に記入する。</w:t>
      </w:r>
    </w:p>
    <w:p w14:paraId="7D8EDAD8" w14:textId="7F8446F6" w:rsidR="003977D8" w:rsidRPr="00DD0C15" w:rsidRDefault="003977D8" w:rsidP="003977D8">
      <w:pPr>
        <w:spacing w:line="320" w:lineRule="exact"/>
        <w:rPr>
          <w:rFonts w:cs="Segoe UI Symbol"/>
          <w:sz w:val="22"/>
          <w:lang w:eastAsia="ja-JP"/>
        </w:rPr>
      </w:pPr>
      <w:r w:rsidRPr="00DD0C15">
        <w:rPr>
          <w:rFonts w:hint="eastAsia"/>
          <w:sz w:val="22"/>
          <w:lang w:eastAsia="ja-JP"/>
        </w:rPr>
        <w:t xml:space="preserve"> 設置事業者からの相談対応状況について、最も近いものに</w:t>
      </w:r>
      <w:r w:rsidRPr="00DD0C15">
        <w:rPr>
          <w:rFonts w:ascii="Segoe UI Symbol" w:hAnsi="Segoe UI Symbol" w:cs="Segoe UI Symbol"/>
          <w:sz w:val="22"/>
          <w:lang w:eastAsia="ja-JP"/>
        </w:rPr>
        <w:t>☑</w:t>
      </w:r>
      <w:r w:rsidRPr="00DD0C15">
        <w:rPr>
          <w:rFonts w:cs="游明朝" w:hint="eastAsia"/>
          <w:sz w:val="22"/>
          <w:lang w:eastAsia="ja-JP"/>
        </w:rPr>
        <w:t>してください。</w:t>
      </w:r>
    </w:p>
    <w:p w14:paraId="6C6E83B5" w14:textId="2364B3B1" w:rsidR="003977D8" w:rsidRPr="00DD0C15" w:rsidRDefault="00942BBB" w:rsidP="003977D8">
      <w:pPr>
        <w:spacing w:line="320" w:lineRule="exact"/>
        <w:ind w:firstLineChars="100" w:firstLine="220"/>
        <w:rPr>
          <w:sz w:val="22"/>
          <w:bdr w:val="single" w:sz="4" w:space="0" w:color="auto"/>
          <w:lang w:eastAsia="ja-JP"/>
        </w:rPr>
      </w:pPr>
      <w:r w:rsidRPr="00DE6549">
        <w:rPr>
          <w:sz w:val="22"/>
          <w:lang w:eastAsia="ja-JP"/>
        </w:rPr>
        <w:t xml:space="preserve">▢ </w:t>
      </w:r>
      <w:r w:rsidRPr="00DD0C15">
        <w:rPr>
          <w:rFonts w:hint="eastAsia"/>
          <w:sz w:val="22"/>
          <w:lang w:eastAsia="ja-JP"/>
        </w:rPr>
        <w:t xml:space="preserve"> </w:t>
      </w:r>
      <w:r w:rsidR="003977D8" w:rsidRPr="00DD0C15">
        <w:rPr>
          <w:rFonts w:hint="eastAsia"/>
          <w:sz w:val="22"/>
          <w:lang w:eastAsia="ja-JP"/>
        </w:rPr>
        <w:t>事前の相談なし</w:t>
      </w:r>
    </w:p>
    <w:p w14:paraId="66BF9EAD" w14:textId="77777777" w:rsidR="003977D8" w:rsidRPr="00DE6549" w:rsidRDefault="003977D8" w:rsidP="003977D8">
      <w:pPr>
        <w:spacing w:line="320" w:lineRule="exact"/>
        <w:ind w:firstLineChars="100" w:firstLine="220"/>
        <w:rPr>
          <w:sz w:val="22"/>
          <w:lang w:eastAsia="ja-JP"/>
        </w:rPr>
      </w:pPr>
      <w:r w:rsidRPr="00DE6549">
        <w:rPr>
          <w:sz w:val="22"/>
          <w:lang w:eastAsia="ja-JP"/>
        </w:rPr>
        <w:t>▢</w:t>
      </w:r>
      <w:r w:rsidRPr="00DD0C15">
        <w:rPr>
          <w:rFonts w:cs="Segoe UI Symbol"/>
          <w:sz w:val="22"/>
          <w:lang w:eastAsia="ja-JP"/>
        </w:rPr>
        <w:t xml:space="preserve"> </w:t>
      </w:r>
      <w:r w:rsidRPr="00DD0C15">
        <w:rPr>
          <w:rFonts w:cs="Segoe UI Symbol"/>
          <w:sz w:val="22"/>
          <w:u w:val="single"/>
          <w:lang w:eastAsia="ja-JP"/>
        </w:rPr>
        <w:t xml:space="preserve"> </w:t>
      </w:r>
      <w:r w:rsidRPr="00DE6549">
        <w:rPr>
          <w:sz w:val="22"/>
          <w:u w:val="single"/>
          <w:lang w:eastAsia="ja-JP"/>
        </w:rPr>
        <w:t xml:space="preserve">転用　・　一部転用　・　定員変更　</w:t>
      </w:r>
      <w:r w:rsidRPr="00DE6549">
        <w:rPr>
          <w:sz w:val="22"/>
          <w:lang w:eastAsia="ja-JP"/>
        </w:rPr>
        <w:t>について支障なし</w:t>
      </w:r>
    </w:p>
    <w:p w14:paraId="603750A7" w14:textId="77777777" w:rsidR="003977D8" w:rsidRPr="00DE6549" w:rsidRDefault="003977D8" w:rsidP="003977D8">
      <w:pPr>
        <w:spacing w:line="320" w:lineRule="exact"/>
        <w:ind w:firstLineChars="354" w:firstLine="708"/>
        <w:rPr>
          <w:sz w:val="20"/>
          <w:szCs w:val="20"/>
          <w:lang w:eastAsia="ja-JP"/>
        </w:rPr>
      </w:pPr>
      <w:r w:rsidRPr="00DE6549">
        <w:rPr>
          <w:sz w:val="20"/>
          <w:szCs w:val="20"/>
          <w:lang w:eastAsia="ja-JP"/>
        </w:rPr>
        <w:t>※該当するいずれかに〇</w:t>
      </w:r>
    </w:p>
    <w:p w14:paraId="451DEF88" w14:textId="21A319F3" w:rsidR="003977D8" w:rsidRPr="00DE6549" w:rsidRDefault="003977D8" w:rsidP="003977D8">
      <w:pPr>
        <w:spacing w:line="320" w:lineRule="exact"/>
        <w:ind w:firstLineChars="100" w:firstLine="220"/>
        <w:rPr>
          <w:sz w:val="22"/>
          <w:lang w:eastAsia="ja-JP"/>
        </w:rPr>
      </w:pPr>
      <w:r w:rsidRPr="00DE6549">
        <w:rPr>
          <w:sz w:val="22"/>
          <w:lang w:eastAsia="ja-JP"/>
        </w:rPr>
        <w:t>▢ 条件付きで支障なし　▢ 現時点では支障あり（継続的な協議・調整を希望）</w:t>
      </w:r>
    </w:p>
    <w:p w14:paraId="287B1E95" w14:textId="77777777" w:rsidR="003977D8" w:rsidRPr="00DD0C15" w:rsidRDefault="003977D8" w:rsidP="003977D8">
      <w:pPr>
        <w:spacing w:line="320" w:lineRule="exact"/>
        <w:ind w:firstLineChars="100" w:firstLine="220"/>
        <w:rPr>
          <w:sz w:val="22"/>
          <w:lang w:eastAsia="ja-JP"/>
        </w:rPr>
      </w:pPr>
      <w:r w:rsidRPr="00DD0C15">
        <w:rPr>
          <w:noProof/>
          <w:sz w:val="22"/>
        </w:rPr>
        <mc:AlternateContent>
          <mc:Choice Requires="wps">
            <w:drawing>
              <wp:anchor distT="45720" distB="45720" distL="114300" distR="114300" simplePos="0" relativeHeight="251661317" behindDoc="0" locked="0" layoutInCell="1" allowOverlap="1" wp14:anchorId="0AA562F0" wp14:editId="05D13E13">
                <wp:simplePos x="0" y="0"/>
                <wp:positionH relativeFrom="margin">
                  <wp:posOffset>142875</wp:posOffset>
                </wp:positionH>
                <wp:positionV relativeFrom="paragraph">
                  <wp:posOffset>17779</wp:posOffset>
                </wp:positionV>
                <wp:extent cx="6576060" cy="1190625"/>
                <wp:effectExtent l="0" t="0" r="15240" b="28575"/>
                <wp:wrapNone/>
                <wp:docPr id="480186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1190625"/>
                        </a:xfrm>
                        <a:prstGeom prst="rect">
                          <a:avLst/>
                        </a:prstGeom>
                        <a:solidFill>
                          <a:srgbClr val="FFFFFF"/>
                        </a:solidFill>
                        <a:ln w="9525">
                          <a:solidFill>
                            <a:srgbClr val="000000"/>
                          </a:solidFill>
                          <a:miter lim="800000"/>
                          <a:headEnd/>
                          <a:tailEnd/>
                        </a:ln>
                      </wps:spPr>
                      <wps:txbx>
                        <w:txbxContent>
                          <w:p w14:paraId="51729D0E" w14:textId="77777777" w:rsidR="003977D8" w:rsidRPr="00DD0C15" w:rsidRDefault="003977D8" w:rsidP="003977D8">
                            <w:pPr>
                              <w:spacing w:line="320" w:lineRule="exact"/>
                              <w:rPr>
                                <w:sz w:val="18"/>
                                <w:szCs w:val="18"/>
                                <w:lang w:eastAsia="ja-JP"/>
                              </w:rPr>
                            </w:pPr>
                            <w:r w:rsidRPr="00DD0C15">
                              <w:rPr>
                                <w:rFonts w:hint="eastAsia"/>
                                <w:sz w:val="18"/>
                                <w:szCs w:val="18"/>
                                <w:lang w:eastAsia="ja-JP"/>
                              </w:rPr>
                              <w:t>※承認に係る条件及び継続協議・調整となった内容があれば、以下余白に具体的な内容を記載ください。</w:t>
                            </w:r>
                          </w:p>
                          <w:p w14:paraId="34FFF2C9" w14:textId="77777777" w:rsidR="003977D8" w:rsidRPr="00DD0C15" w:rsidRDefault="003977D8" w:rsidP="003977D8">
                            <w:pPr>
                              <w:spacing w:line="320" w:lineRule="exact"/>
                              <w:rPr>
                                <w:sz w:val="18"/>
                                <w:szCs w:val="18"/>
                                <w:lang w:eastAsia="ja-JP"/>
                              </w:rPr>
                            </w:pPr>
                          </w:p>
                          <w:p w14:paraId="5A11D48C" w14:textId="77777777" w:rsidR="003977D8" w:rsidRPr="00DD0C15" w:rsidRDefault="003977D8" w:rsidP="003977D8">
                            <w:pPr>
                              <w:spacing w:line="320" w:lineRule="exact"/>
                              <w:rPr>
                                <w:sz w:val="18"/>
                                <w:szCs w:val="18"/>
                                <w:lang w:eastAsia="ja-JP"/>
                              </w:rPr>
                            </w:pPr>
                          </w:p>
                          <w:p w14:paraId="7913DC4B" w14:textId="77777777" w:rsidR="003977D8" w:rsidRPr="00DD0C15" w:rsidRDefault="003977D8" w:rsidP="003977D8">
                            <w:pPr>
                              <w:spacing w:line="320" w:lineRule="exact"/>
                              <w:rPr>
                                <w:sz w:val="18"/>
                                <w:szCs w:val="18"/>
                                <w:lang w:eastAsia="ja-JP"/>
                              </w:rPr>
                            </w:pPr>
                          </w:p>
                          <w:p w14:paraId="09F7167F" w14:textId="77777777" w:rsidR="003977D8" w:rsidRPr="00661515" w:rsidRDefault="003977D8" w:rsidP="003977D8">
                            <w:pPr>
                              <w:spacing w:line="320" w:lineRule="exact"/>
                              <w:rPr>
                                <w:lang w:eastAsia="ja-JP"/>
                              </w:rPr>
                            </w:pPr>
                            <w:r w:rsidRPr="00DD0C15">
                              <w:rPr>
                                <w:rFonts w:hint="eastAsia"/>
                                <w:sz w:val="18"/>
                                <w:szCs w:val="18"/>
                                <w:lang w:eastAsia="ja-JP"/>
                              </w:rPr>
                              <w:t>【問い合わせ先：（TEL）　　　　　　　　　　　　　　　　（相談対応部署名</w:t>
                            </w:r>
                            <w:r>
                              <w:rPr>
                                <w:rFonts w:eastAsiaTheme="minorHAnsi" w:hint="eastAsia"/>
                                <w:sz w:val="18"/>
                                <w:szCs w:val="18"/>
                                <w:lang w:eastAsia="ja-JP"/>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562F0" id="_x0000_t202" coordsize="21600,21600" o:spt="202" path="m,l,21600r21600,l21600,xe">
                <v:stroke joinstyle="miter"/>
                <v:path gradientshapeok="t" o:connecttype="rect"/>
              </v:shapetype>
              <v:shape id="テキスト ボックス 2" o:spid="_x0000_s1026" type="#_x0000_t202" style="position:absolute;left:0;text-align:left;margin-left:11.25pt;margin-top:1.4pt;width:517.8pt;height:93.7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">
                <v:textbox>
                  <w:txbxContent>
                    <w:p w14:paraId="51729D0E" w14:textId="77777777" w:rsidR="003977D8" w:rsidRPr="00DD0C15" w:rsidRDefault="003977D8" w:rsidP="003977D8">
                      <w:pPr>
                        <w:spacing w:line="320" w:lineRule="exact"/>
                        <w:rPr>
                          <w:sz w:val="18"/>
                          <w:szCs w:val="18"/>
                          <w:lang w:eastAsia="ja-JP"/>
                        </w:rPr>
                      </w:pPr>
                      <w:r w:rsidRPr="00DD0C15">
                        <w:rPr>
                          <w:rFonts w:hint="eastAsia"/>
                          <w:sz w:val="18"/>
                          <w:szCs w:val="18"/>
                          <w:lang w:eastAsia="ja-JP"/>
                        </w:rPr>
                        <w:t>※承認に係る条件及び継続協議・調整となった内容があれば、以下余白に具体的な内容を記載ください。</w:t>
                      </w:r>
                    </w:p>
                    <w:p w14:paraId="34FFF2C9" w14:textId="77777777" w:rsidR="003977D8" w:rsidRPr="00DD0C15" w:rsidRDefault="003977D8" w:rsidP="003977D8">
                      <w:pPr>
                        <w:spacing w:line="320" w:lineRule="exact"/>
                        <w:rPr>
                          <w:sz w:val="18"/>
                          <w:szCs w:val="18"/>
                          <w:lang w:eastAsia="ja-JP"/>
                        </w:rPr>
                      </w:pPr>
                    </w:p>
                    <w:p w14:paraId="5A11D48C" w14:textId="77777777" w:rsidR="003977D8" w:rsidRPr="00DD0C15" w:rsidRDefault="003977D8" w:rsidP="003977D8">
                      <w:pPr>
                        <w:spacing w:line="320" w:lineRule="exact"/>
                        <w:rPr>
                          <w:sz w:val="18"/>
                          <w:szCs w:val="18"/>
                          <w:lang w:eastAsia="ja-JP"/>
                        </w:rPr>
                      </w:pPr>
                    </w:p>
                    <w:p w14:paraId="7913DC4B" w14:textId="77777777" w:rsidR="003977D8" w:rsidRPr="00DD0C15" w:rsidRDefault="003977D8" w:rsidP="003977D8">
                      <w:pPr>
                        <w:spacing w:line="320" w:lineRule="exact"/>
                        <w:rPr>
                          <w:sz w:val="18"/>
                          <w:szCs w:val="18"/>
                          <w:lang w:eastAsia="ja-JP"/>
                        </w:rPr>
                      </w:pPr>
                    </w:p>
                    <w:p w14:paraId="09F7167F" w14:textId="77777777" w:rsidR="003977D8" w:rsidRPr="00661515" w:rsidRDefault="003977D8" w:rsidP="003977D8">
                      <w:pPr>
                        <w:spacing w:line="320" w:lineRule="exact"/>
                        <w:rPr>
                          <w:lang w:eastAsia="ja-JP"/>
                        </w:rPr>
                      </w:pPr>
                      <w:r w:rsidRPr="00DD0C15">
                        <w:rPr>
                          <w:rFonts w:hint="eastAsia"/>
                          <w:sz w:val="18"/>
                          <w:szCs w:val="18"/>
                          <w:lang w:eastAsia="ja-JP"/>
                        </w:rPr>
                        <w:t>【問い合わせ先：（TEL）　　　　　　　　　　　　　　　　（相談対応部署名</w:t>
                      </w:r>
                      <w:r>
                        <w:rPr>
                          <w:rFonts w:eastAsiaTheme="minorHAnsi" w:hint="eastAsia"/>
                          <w:sz w:val="18"/>
                          <w:szCs w:val="18"/>
                          <w:lang w:eastAsia="ja-JP"/>
                        </w:rPr>
                        <w:t>：　　　　　　　　　　　　　　　）】</w:t>
                      </w:r>
                    </w:p>
                  </w:txbxContent>
                </v:textbox>
                <w10:wrap anchorx="margin"/>
              </v:shape>
            </w:pict>
          </mc:Fallback>
        </mc:AlternateContent>
      </w:r>
    </w:p>
    <w:p w14:paraId="48F00302" w14:textId="77777777" w:rsidR="003977D8" w:rsidRPr="00DD0C15" w:rsidRDefault="003977D8" w:rsidP="00CD2063">
      <w:pPr>
        <w:jc w:val="right"/>
        <w:rPr>
          <w:sz w:val="24"/>
          <w:szCs w:val="24"/>
          <w:lang w:eastAsia="ja-JP"/>
        </w:rPr>
      </w:pPr>
    </w:p>
    <w:p w14:paraId="43120D09" w14:textId="668411B7" w:rsidR="003977D8" w:rsidRPr="00DD0C15" w:rsidRDefault="003977D8">
      <w:pPr>
        <w:spacing w:after="200" w:line="276" w:lineRule="auto"/>
        <w:rPr>
          <w:sz w:val="24"/>
          <w:szCs w:val="24"/>
          <w:lang w:eastAsia="ja-JP"/>
        </w:rPr>
      </w:pPr>
      <w:r w:rsidRPr="00DD0C15">
        <w:rPr>
          <w:sz w:val="24"/>
          <w:szCs w:val="24"/>
          <w:lang w:eastAsia="ja-JP"/>
        </w:rPr>
        <w:br w:type="page"/>
      </w:r>
    </w:p>
    <w:p w14:paraId="567D9453" w14:textId="77777777" w:rsidR="0033716E" w:rsidRPr="00DD0C15" w:rsidRDefault="0033716E" w:rsidP="00C37637">
      <w:pPr>
        <w:ind w:right="240"/>
        <w:jc w:val="right"/>
        <w:rPr>
          <w:sz w:val="24"/>
          <w:szCs w:val="24"/>
          <w:lang w:eastAsia="ja-JP"/>
        </w:rPr>
        <w:sectPr w:rsidR="0033716E" w:rsidRPr="00DD0C15" w:rsidSect="000D6693">
          <w:pgSz w:w="11906" w:h="16838"/>
          <w:pgMar w:top="567" w:right="567" w:bottom="284" w:left="567" w:header="680" w:footer="680" w:gutter="0"/>
          <w:cols w:space="720"/>
          <w:titlePg/>
          <w:docGrid w:linePitch="360"/>
        </w:sectPr>
      </w:pPr>
    </w:p>
    <w:p w14:paraId="0AA987B3" w14:textId="49A2C18A" w:rsidR="003444D2" w:rsidRPr="00C66756" w:rsidRDefault="003444D2" w:rsidP="00C37637">
      <w:pPr>
        <w:spacing w:line="320" w:lineRule="exact"/>
        <w:rPr>
          <w:rFonts w:asciiTheme="minorEastAsia" w:eastAsiaTheme="minorEastAsia" w:hAnsiTheme="minorEastAsia"/>
          <w:sz w:val="22"/>
          <w:lang w:eastAsia="ja-JP"/>
        </w:rPr>
      </w:pPr>
    </w:p>
    <w:sectPr w:rsidR="003444D2" w:rsidRPr="00C66756" w:rsidSect="00384890">
      <w:type w:val="continuous"/>
      <w:pgSz w:w="11906" w:h="16838"/>
      <w:pgMar w:top="1985" w:right="1701" w:bottom="1701"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BCD4" w14:textId="77777777" w:rsidR="00190141" w:rsidRDefault="00190141" w:rsidP="0059684C">
      <w:pPr>
        <w:spacing w:line="240" w:lineRule="auto"/>
      </w:pPr>
      <w:r>
        <w:separator/>
      </w:r>
    </w:p>
  </w:endnote>
  <w:endnote w:type="continuationSeparator" w:id="0">
    <w:p w14:paraId="4F280FF9" w14:textId="77777777" w:rsidR="00190141" w:rsidRDefault="00190141" w:rsidP="00596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6D65" w14:textId="77777777" w:rsidR="00190141" w:rsidRDefault="00190141" w:rsidP="0059684C">
      <w:pPr>
        <w:spacing w:line="240" w:lineRule="auto"/>
      </w:pPr>
      <w:r>
        <w:separator/>
      </w:r>
    </w:p>
  </w:footnote>
  <w:footnote w:type="continuationSeparator" w:id="0">
    <w:p w14:paraId="70121921" w14:textId="77777777" w:rsidR="00190141" w:rsidRDefault="00190141" w:rsidP="005968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FE381B"/>
    <w:multiLevelType w:val="hybridMultilevel"/>
    <w:tmpl w:val="2E9ED5CE"/>
    <w:lvl w:ilvl="0" w:tplc="E234943C">
      <w:start w:val="1"/>
      <w:numFmt w:val="bullet"/>
      <w:lvlText w:val="※"/>
      <w:lvlJc w:val="left"/>
      <w:pPr>
        <w:ind w:left="690" w:hanging="360"/>
      </w:pPr>
      <w:rPr>
        <w:rFonts w:ascii="ＭＳ 明朝" w:eastAsia="ＭＳ 明朝" w:hAnsi="ＭＳ 明朝" w:cs="Arial" w:hint="eastAsia"/>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10" w15:restartNumberingAfterBreak="0">
    <w:nsid w:val="35374141"/>
    <w:multiLevelType w:val="hybridMultilevel"/>
    <w:tmpl w:val="CF1ACACA"/>
    <w:lvl w:ilvl="0" w:tplc="D06E86FA">
      <w:start w:val="1"/>
      <w:numFmt w:val="bullet"/>
      <w:lvlText w:val="※"/>
      <w:lvlJc w:val="left"/>
      <w:pPr>
        <w:ind w:left="580" w:hanging="360"/>
      </w:pPr>
      <w:rPr>
        <w:rFonts w:ascii="ＭＳ 明朝" w:eastAsia="ＭＳ 明朝" w:hAnsi="ＭＳ 明朝" w:cs="Arial"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151291327">
    <w:abstractNumId w:val="0"/>
  </w:num>
  <w:num w:numId="2" w16cid:durableId="1619146167">
    <w:abstractNumId w:val="10"/>
  </w:num>
  <w:num w:numId="3" w16cid:durableId="1642423241">
    <w:abstractNumId w:val="6"/>
  </w:num>
  <w:num w:numId="4" w16cid:durableId="192572267">
    <w:abstractNumId w:val="2"/>
  </w:num>
  <w:num w:numId="5" w16cid:durableId="33383376">
    <w:abstractNumId w:val="4"/>
  </w:num>
  <w:num w:numId="6" w16cid:durableId="471022938">
    <w:abstractNumId w:val="3"/>
  </w:num>
  <w:num w:numId="7" w16cid:durableId="560334022">
    <w:abstractNumId w:val="1"/>
  </w:num>
  <w:num w:numId="8" w16cid:durableId="579674773">
    <w:abstractNumId w:val="9"/>
  </w:num>
  <w:num w:numId="9" w16cid:durableId="81225180">
    <w:abstractNumId w:val="5"/>
  </w:num>
  <w:num w:numId="10" w16cid:durableId="823401411">
    <w:abstractNumId w:val="8"/>
  </w:num>
  <w:num w:numId="11" w16cid:durableId="997465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C2F"/>
    <w:rsid w:val="00026ABB"/>
    <w:rsid w:val="000305F2"/>
    <w:rsid w:val="00034616"/>
    <w:rsid w:val="00053171"/>
    <w:rsid w:val="00054022"/>
    <w:rsid w:val="0006063C"/>
    <w:rsid w:val="00072FFE"/>
    <w:rsid w:val="00077471"/>
    <w:rsid w:val="00080C62"/>
    <w:rsid w:val="000B5CB2"/>
    <w:rsid w:val="000C3821"/>
    <w:rsid w:val="000C6CA3"/>
    <w:rsid w:val="000D20C4"/>
    <w:rsid w:val="000D3B46"/>
    <w:rsid w:val="000D46E7"/>
    <w:rsid w:val="000D6693"/>
    <w:rsid w:val="000E2D2B"/>
    <w:rsid w:val="000E3400"/>
    <w:rsid w:val="000E76F8"/>
    <w:rsid w:val="000F364F"/>
    <w:rsid w:val="00103C10"/>
    <w:rsid w:val="00130296"/>
    <w:rsid w:val="001338F7"/>
    <w:rsid w:val="00142D16"/>
    <w:rsid w:val="0014324D"/>
    <w:rsid w:val="0015074B"/>
    <w:rsid w:val="00155D8F"/>
    <w:rsid w:val="00161ED5"/>
    <w:rsid w:val="00164B65"/>
    <w:rsid w:val="00190141"/>
    <w:rsid w:val="001A4F46"/>
    <w:rsid w:val="001B1FBD"/>
    <w:rsid w:val="001B5E01"/>
    <w:rsid w:val="001B684C"/>
    <w:rsid w:val="001B692D"/>
    <w:rsid w:val="001C55A1"/>
    <w:rsid w:val="001E177D"/>
    <w:rsid w:val="001E24DE"/>
    <w:rsid w:val="001E2999"/>
    <w:rsid w:val="001E372D"/>
    <w:rsid w:val="001F37DE"/>
    <w:rsid w:val="001F4DD2"/>
    <w:rsid w:val="001F549A"/>
    <w:rsid w:val="001F5BDE"/>
    <w:rsid w:val="0020209D"/>
    <w:rsid w:val="00205C43"/>
    <w:rsid w:val="002121E8"/>
    <w:rsid w:val="002140A3"/>
    <w:rsid w:val="00214AEF"/>
    <w:rsid w:val="00216240"/>
    <w:rsid w:val="00217ADD"/>
    <w:rsid w:val="002339BD"/>
    <w:rsid w:val="00236A7B"/>
    <w:rsid w:val="00241BC0"/>
    <w:rsid w:val="00246F04"/>
    <w:rsid w:val="00250AFB"/>
    <w:rsid w:val="00256F49"/>
    <w:rsid w:val="00260F26"/>
    <w:rsid w:val="002642B3"/>
    <w:rsid w:val="00275711"/>
    <w:rsid w:val="002854D3"/>
    <w:rsid w:val="0029639D"/>
    <w:rsid w:val="002A5B39"/>
    <w:rsid w:val="002B0FDE"/>
    <w:rsid w:val="002C368E"/>
    <w:rsid w:val="002C5EB6"/>
    <w:rsid w:val="002D012D"/>
    <w:rsid w:val="002D4969"/>
    <w:rsid w:val="002D7DA4"/>
    <w:rsid w:val="002E003E"/>
    <w:rsid w:val="002E4C56"/>
    <w:rsid w:val="002F036B"/>
    <w:rsid w:val="002F1CED"/>
    <w:rsid w:val="002F77F5"/>
    <w:rsid w:val="00304167"/>
    <w:rsid w:val="003117DD"/>
    <w:rsid w:val="003220A3"/>
    <w:rsid w:val="00324A20"/>
    <w:rsid w:val="00326F90"/>
    <w:rsid w:val="00335063"/>
    <w:rsid w:val="0033716E"/>
    <w:rsid w:val="003444D2"/>
    <w:rsid w:val="00345C44"/>
    <w:rsid w:val="00346E7B"/>
    <w:rsid w:val="00360567"/>
    <w:rsid w:val="00366820"/>
    <w:rsid w:val="0037244A"/>
    <w:rsid w:val="00372E51"/>
    <w:rsid w:val="003813DA"/>
    <w:rsid w:val="00384890"/>
    <w:rsid w:val="003906DC"/>
    <w:rsid w:val="00391CDD"/>
    <w:rsid w:val="003924A2"/>
    <w:rsid w:val="003977D8"/>
    <w:rsid w:val="003A6543"/>
    <w:rsid w:val="003B56E8"/>
    <w:rsid w:val="003C29C6"/>
    <w:rsid w:val="003C35A3"/>
    <w:rsid w:val="003C46A6"/>
    <w:rsid w:val="003D4693"/>
    <w:rsid w:val="003E2408"/>
    <w:rsid w:val="003E4247"/>
    <w:rsid w:val="003E5174"/>
    <w:rsid w:val="0040025A"/>
    <w:rsid w:val="0041526B"/>
    <w:rsid w:val="004171C7"/>
    <w:rsid w:val="00424BB1"/>
    <w:rsid w:val="004311CE"/>
    <w:rsid w:val="00431EA6"/>
    <w:rsid w:val="00434E0A"/>
    <w:rsid w:val="00442EF2"/>
    <w:rsid w:val="00454DCE"/>
    <w:rsid w:val="004614C0"/>
    <w:rsid w:val="004A4679"/>
    <w:rsid w:val="004D3B61"/>
    <w:rsid w:val="004D5B9F"/>
    <w:rsid w:val="0051089C"/>
    <w:rsid w:val="0051215E"/>
    <w:rsid w:val="005175A0"/>
    <w:rsid w:val="005312BA"/>
    <w:rsid w:val="00542A8E"/>
    <w:rsid w:val="00560AE8"/>
    <w:rsid w:val="00567265"/>
    <w:rsid w:val="0057415D"/>
    <w:rsid w:val="0057424E"/>
    <w:rsid w:val="00595014"/>
    <w:rsid w:val="00595081"/>
    <w:rsid w:val="0059684C"/>
    <w:rsid w:val="00597380"/>
    <w:rsid w:val="005A2CBA"/>
    <w:rsid w:val="005E1540"/>
    <w:rsid w:val="00601972"/>
    <w:rsid w:val="00601F03"/>
    <w:rsid w:val="006028B2"/>
    <w:rsid w:val="00613D56"/>
    <w:rsid w:val="00617B34"/>
    <w:rsid w:val="006407CB"/>
    <w:rsid w:val="0064106E"/>
    <w:rsid w:val="00646FF1"/>
    <w:rsid w:val="0065781A"/>
    <w:rsid w:val="006610AD"/>
    <w:rsid w:val="00683715"/>
    <w:rsid w:val="006925DA"/>
    <w:rsid w:val="006936B7"/>
    <w:rsid w:val="006A3358"/>
    <w:rsid w:val="006B0AD6"/>
    <w:rsid w:val="006B6191"/>
    <w:rsid w:val="006B6BB9"/>
    <w:rsid w:val="006C146B"/>
    <w:rsid w:val="006E2B31"/>
    <w:rsid w:val="006E52AD"/>
    <w:rsid w:val="006E77E0"/>
    <w:rsid w:val="006F6716"/>
    <w:rsid w:val="00702F76"/>
    <w:rsid w:val="00712ACE"/>
    <w:rsid w:val="00713CC3"/>
    <w:rsid w:val="0071405F"/>
    <w:rsid w:val="00716E29"/>
    <w:rsid w:val="00724964"/>
    <w:rsid w:val="007250F8"/>
    <w:rsid w:val="00731D44"/>
    <w:rsid w:val="007338CD"/>
    <w:rsid w:val="007418EB"/>
    <w:rsid w:val="007424EC"/>
    <w:rsid w:val="00745A30"/>
    <w:rsid w:val="0074624B"/>
    <w:rsid w:val="00753B53"/>
    <w:rsid w:val="0075441D"/>
    <w:rsid w:val="00755729"/>
    <w:rsid w:val="00761621"/>
    <w:rsid w:val="00775053"/>
    <w:rsid w:val="007841B2"/>
    <w:rsid w:val="00786A4B"/>
    <w:rsid w:val="00790385"/>
    <w:rsid w:val="00796EBC"/>
    <w:rsid w:val="007A046F"/>
    <w:rsid w:val="007B5AAE"/>
    <w:rsid w:val="007C1659"/>
    <w:rsid w:val="007D4957"/>
    <w:rsid w:val="007F0705"/>
    <w:rsid w:val="007F72FA"/>
    <w:rsid w:val="00826F51"/>
    <w:rsid w:val="008535FA"/>
    <w:rsid w:val="00853F07"/>
    <w:rsid w:val="00862D31"/>
    <w:rsid w:val="0086737C"/>
    <w:rsid w:val="008716E6"/>
    <w:rsid w:val="00874A62"/>
    <w:rsid w:val="00890630"/>
    <w:rsid w:val="00891334"/>
    <w:rsid w:val="008B1F8E"/>
    <w:rsid w:val="008B5C38"/>
    <w:rsid w:val="008D06E6"/>
    <w:rsid w:val="008E3428"/>
    <w:rsid w:val="008E7FD4"/>
    <w:rsid w:val="0090509C"/>
    <w:rsid w:val="00910689"/>
    <w:rsid w:val="00930D1D"/>
    <w:rsid w:val="0093233C"/>
    <w:rsid w:val="00942BBB"/>
    <w:rsid w:val="00954C3A"/>
    <w:rsid w:val="0096354D"/>
    <w:rsid w:val="00963D4B"/>
    <w:rsid w:val="009752CE"/>
    <w:rsid w:val="00984A4D"/>
    <w:rsid w:val="0098799F"/>
    <w:rsid w:val="009916DA"/>
    <w:rsid w:val="00993FF4"/>
    <w:rsid w:val="00994129"/>
    <w:rsid w:val="009A74DF"/>
    <w:rsid w:val="009B4AE2"/>
    <w:rsid w:val="009B6838"/>
    <w:rsid w:val="009B7279"/>
    <w:rsid w:val="009C082A"/>
    <w:rsid w:val="009C0852"/>
    <w:rsid w:val="009C0B55"/>
    <w:rsid w:val="009C676C"/>
    <w:rsid w:val="009D43DF"/>
    <w:rsid w:val="009D4A88"/>
    <w:rsid w:val="009D6116"/>
    <w:rsid w:val="009E493B"/>
    <w:rsid w:val="009F3C7F"/>
    <w:rsid w:val="009F6F69"/>
    <w:rsid w:val="00A013FB"/>
    <w:rsid w:val="00A022AF"/>
    <w:rsid w:val="00A03194"/>
    <w:rsid w:val="00A05125"/>
    <w:rsid w:val="00A06BEC"/>
    <w:rsid w:val="00A24FD3"/>
    <w:rsid w:val="00A50485"/>
    <w:rsid w:val="00A5238F"/>
    <w:rsid w:val="00A77BB6"/>
    <w:rsid w:val="00A808EE"/>
    <w:rsid w:val="00A869C6"/>
    <w:rsid w:val="00A912F6"/>
    <w:rsid w:val="00A96138"/>
    <w:rsid w:val="00AA0BBC"/>
    <w:rsid w:val="00AA1D8D"/>
    <w:rsid w:val="00AA5E39"/>
    <w:rsid w:val="00AA7E9B"/>
    <w:rsid w:val="00AB02DE"/>
    <w:rsid w:val="00AB3B94"/>
    <w:rsid w:val="00AB7284"/>
    <w:rsid w:val="00AD20D7"/>
    <w:rsid w:val="00AD62DF"/>
    <w:rsid w:val="00AE1A94"/>
    <w:rsid w:val="00AE36A5"/>
    <w:rsid w:val="00AE5EC8"/>
    <w:rsid w:val="00AE5F7F"/>
    <w:rsid w:val="00AE71E8"/>
    <w:rsid w:val="00AF72BC"/>
    <w:rsid w:val="00B01133"/>
    <w:rsid w:val="00B23C40"/>
    <w:rsid w:val="00B24623"/>
    <w:rsid w:val="00B40C66"/>
    <w:rsid w:val="00B44E02"/>
    <w:rsid w:val="00B47730"/>
    <w:rsid w:val="00B518D3"/>
    <w:rsid w:val="00B530DD"/>
    <w:rsid w:val="00B6016F"/>
    <w:rsid w:val="00B62147"/>
    <w:rsid w:val="00B64546"/>
    <w:rsid w:val="00B77C16"/>
    <w:rsid w:val="00B82F20"/>
    <w:rsid w:val="00B94124"/>
    <w:rsid w:val="00BA64E9"/>
    <w:rsid w:val="00BB69B4"/>
    <w:rsid w:val="00BC4B28"/>
    <w:rsid w:val="00BE3ADE"/>
    <w:rsid w:val="00BE4F49"/>
    <w:rsid w:val="00BE7585"/>
    <w:rsid w:val="00BF239E"/>
    <w:rsid w:val="00BF4026"/>
    <w:rsid w:val="00C0078F"/>
    <w:rsid w:val="00C00BD7"/>
    <w:rsid w:val="00C10724"/>
    <w:rsid w:val="00C15898"/>
    <w:rsid w:val="00C174FA"/>
    <w:rsid w:val="00C20614"/>
    <w:rsid w:val="00C3158D"/>
    <w:rsid w:val="00C362EE"/>
    <w:rsid w:val="00C37637"/>
    <w:rsid w:val="00C37E51"/>
    <w:rsid w:val="00C46693"/>
    <w:rsid w:val="00C56D0B"/>
    <w:rsid w:val="00C62659"/>
    <w:rsid w:val="00C661E1"/>
    <w:rsid w:val="00C66756"/>
    <w:rsid w:val="00C7124C"/>
    <w:rsid w:val="00C764E1"/>
    <w:rsid w:val="00C77D84"/>
    <w:rsid w:val="00C91663"/>
    <w:rsid w:val="00C920D9"/>
    <w:rsid w:val="00CB0664"/>
    <w:rsid w:val="00CB4F80"/>
    <w:rsid w:val="00CC1494"/>
    <w:rsid w:val="00CC2697"/>
    <w:rsid w:val="00CD11A0"/>
    <w:rsid w:val="00CD18B2"/>
    <w:rsid w:val="00CD2063"/>
    <w:rsid w:val="00CD44FB"/>
    <w:rsid w:val="00CD695F"/>
    <w:rsid w:val="00CE47E8"/>
    <w:rsid w:val="00CF1692"/>
    <w:rsid w:val="00CF3DAB"/>
    <w:rsid w:val="00CF6389"/>
    <w:rsid w:val="00D01A8F"/>
    <w:rsid w:val="00D1002B"/>
    <w:rsid w:val="00D272DC"/>
    <w:rsid w:val="00D31599"/>
    <w:rsid w:val="00D339F1"/>
    <w:rsid w:val="00D42377"/>
    <w:rsid w:val="00D44B20"/>
    <w:rsid w:val="00D54193"/>
    <w:rsid w:val="00D558A9"/>
    <w:rsid w:val="00D73313"/>
    <w:rsid w:val="00D76E1A"/>
    <w:rsid w:val="00D83E65"/>
    <w:rsid w:val="00D91096"/>
    <w:rsid w:val="00DA4331"/>
    <w:rsid w:val="00DB3B30"/>
    <w:rsid w:val="00DC3742"/>
    <w:rsid w:val="00DC5329"/>
    <w:rsid w:val="00DD0C15"/>
    <w:rsid w:val="00DD1899"/>
    <w:rsid w:val="00DD7007"/>
    <w:rsid w:val="00DE6549"/>
    <w:rsid w:val="00DE6D77"/>
    <w:rsid w:val="00DF147A"/>
    <w:rsid w:val="00DF5D3F"/>
    <w:rsid w:val="00DF5FCD"/>
    <w:rsid w:val="00DF6877"/>
    <w:rsid w:val="00E05901"/>
    <w:rsid w:val="00E1573D"/>
    <w:rsid w:val="00E161B5"/>
    <w:rsid w:val="00E1728F"/>
    <w:rsid w:val="00E33D27"/>
    <w:rsid w:val="00E3664B"/>
    <w:rsid w:val="00E455C9"/>
    <w:rsid w:val="00E578FD"/>
    <w:rsid w:val="00E721F1"/>
    <w:rsid w:val="00E74853"/>
    <w:rsid w:val="00E84657"/>
    <w:rsid w:val="00E8523C"/>
    <w:rsid w:val="00E952C6"/>
    <w:rsid w:val="00E954A6"/>
    <w:rsid w:val="00EA48A6"/>
    <w:rsid w:val="00EB0502"/>
    <w:rsid w:val="00EC021F"/>
    <w:rsid w:val="00EC0BA5"/>
    <w:rsid w:val="00EC7019"/>
    <w:rsid w:val="00ED3DA8"/>
    <w:rsid w:val="00ED684E"/>
    <w:rsid w:val="00EE5515"/>
    <w:rsid w:val="00EF1775"/>
    <w:rsid w:val="00F01A57"/>
    <w:rsid w:val="00F04760"/>
    <w:rsid w:val="00F12692"/>
    <w:rsid w:val="00F17883"/>
    <w:rsid w:val="00F17C44"/>
    <w:rsid w:val="00F25721"/>
    <w:rsid w:val="00F51EBF"/>
    <w:rsid w:val="00F62E50"/>
    <w:rsid w:val="00F710B6"/>
    <w:rsid w:val="00F75C59"/>
    <w:rsid w:val="00F767E6"/>
    <w:rsid w:val="00F7717A"/>
    <w:rsid w:val="00F7721A"/>
    <w:rsid w:val="00F77C23"/>
    <w:rsid w:val="00F87273"/>
    <w:rsid w:val="00FA1C2A"/>
    <w:rsid w:val="00FB541C"/>
    <w:rsid w:val="00FB6F62"/>
    <w:rsid w:val="00FC0FFB"/>
    <w:rsid w:val="00FC3BB4"/>
    <w:rsid w:val="00FC5096"/>
    <w:rsid w:val="00FC693F"/>
    <w:rsid w:val="00FD3EEA"/>
    <w:rsid w:val="00FD77C8"/>
    <w:rsid w:val="0BEA2C44"/>
    <w:rsid w:val="10E0E436"/>
    <w:rsid w:val="1157C6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4062061"/>
  <w14:defaultImageDpi w14:val="300"/>
  <w15:docId w15:val="{519D9E63-2379-4845-8A1E-3A0C78F0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360" w:lineRule="exact"/>
    </w:pPr>
    <w:rPr>
      <w:rFonts w:ascii="游明朝" w:eastAsia="游明朝" w:hAnsi="游明朝"/>
      <w:sz w:val="21"/>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F7721A"/>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7721A"/>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7721A"/>
    <w:rPr>
      <w:rFonts w:asciiTheme="majorHAnsi" w:eastAsiaTheme="majorEastAsia" w:hAnsiTheme="majorHAnsi" w:cstheme="majorBidi"/>
      <w:b/>
      <w:bCs/>
      <w:color w:val="4F81BD" w:themeColor="accent1"/>
      <w:sz w:val="21"/>
    </w:rPr>
  </w:style>
  <w:style w:type="character" w:customStyle="1" w:styleId="40">
    <w:name w:val="見出し 4 (文字)"/>
    <w:basedOn w:val="a2"/>
    <w:link w:val="4"/>
    <w:uiPriority w:val="9"/>
    <w:semiHidden/>
    <w:rsid w:val="00F7721A"/>
    <w:rPr>
      <w:rFonts w:asciiTheme="majorHAnsi" w:eastAsiaTheme="majorEastAsia" w:hAnsiTheme="majorHAnsi" w:cstheme="majorBidi"/>
      <w:b/>
      <w:bCs/>
      <w:i/>
      <w:iCs/>
      <w:color w:val="4F81BD" w:themeColor="accent1"/>
      <w:sz w:val="21"/>
    </w:rPr>
  </w:style>
  <w:style w:type="character" w:customStyle="1" w:styleId="50">
    <w:name w:val="見出し 5 (文字)"/>
    <w:basedOn w:val="a2"/>
    <w:link w:val="5"/>
    <w:uiPriority w:val="9"/>
    <w:semiHidden/>
    <w:rsid w:val="00F7721A"/>
    <w:rPr>
      <w:rFonts w:asciiTheme="majorHAnsi" w:eastAsiaTheme="majorEastAsia" w:hAnsiTheme="majorHAnsi" w:cstheme="majorBidi"/>
      <w:color w:val="243F60" w:themeColor="accent1" w:themeShade="7F"/>
      <w:sz w:val="21"/>
    </w:rPr>
  </w:style>
  <w:style w:type="character" w:customStyle="1" w:styleId="60">
    <w:name w:val="見出し 6 (文字)"/>
    <w:basedOn w:val="a2"/>
    <w:link w:val="6"/>
    <w:uiPriority w:val="9"/>
    <w:semiHidden/>
    <w:rsid w:val="00F7721A"/>
    <w:rPr>
      <w:rFonts w:asciiTheme="majorHAnsi" w:eastAsiaTheme="majorEastAsia" w:hAnsiTheme="majorHAnsi" w:cstheme="majorBidi"/>
      <w:i/>
      <w:iCs/>
      <w:color w:val="243F60" w:themeColor="accent1" w:themeShade="7F"/>
      <w:sz w:val="21"/>
    </w:rPr>
  </w:style>
  <w:style w:type="character" w:customStyle="1" w:styleId="70">
    <w:name w:val="見出し 7 (文字)"/>
    <w:basedOn w:val="a2"/>
    <w:link w:val="7"/>
    <w:uiPriority w:val="9"/>
    <w:semiHidden/>
    <w:rsid w:val="00F7721A"/>
    <w:rPr>
      <w:rFonts w:asciiTheme="majorHAnsi" w:eastAsiaTheme="majorEastAsia" w:hAnsiTheme="majorHAnsi" w:cstheme="majorBidi"/>
      <w:i/>
      <w:iCs/>
      <w:color w:val="404040" w:themeColor="text1" w:themeTint="BF"/>
      <w:sz w:val="21"/>
    </w:rPr>
  </w:style>
  <w:style w:type="character" w:customStyle="1" w:styleId="80">
    <w:name w:val="見出し 8 (文字)"/>
    <w:basedOn w:val="a2"/>
    <w:link w:val="8"/>
    <w:uiPriority w:val="9"/>
    <w:semiHidden/>
    <w:rsid w:val="00F7721A"/>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7721A"/>
    <w:rPr>
      <w:rFonts w:asciiTheme="majorHAnsi" w:eastAsiaTheme="majorEastAsia" w:hAnsiTheme="majorHAnsi" w:cstheme="majorBidi"/>
      <w:i/>
      <w:iCs/>
      <w:color w:val="404040" w:themeColor="text1" w:themeTint="BF"/>
      <w:sz w:val="20"/>
      <w:szCs w:val="20"/>
    </w:rPr>
  </w:style>
  <w:style w:type="paragraph" w:styleId="a5">
    <w:name w:val="header"/>
    <w:basedOn w:val="a1"/>
    <w:link w:val="a6"/>
    <w:uiPriority w:val="99"/>
    <w:unhideWhenUsed/>
    <w:rsid w:val="00F7721A"/>
    <w:pPr>
      <w:tabs>
        <w:tab w:val="center" w:pos="4252"/>
        <w:tab w:val="right" w:pos="8504"/>
      </w:tabs>
      <w:snapToGrid w:val="0"/>
    </w:pPr>
  </w:style>
  <w:style w:type="character" w:customStyle="1" w:styleId="a6">
    <w:name w:val="ヘッダー (文字)"/>
    <w:basedOn w:val="a2"/>
    <w:link w:val="a5"/>
    <w:uiPriority w:val="99"/>
    <w:rsid w:val="00F7721A"/>
    <w:rPr>
      <w:rFonts w:ascii="游明朝" w:eastAsia="游明朝" w:hAnsi="游明朝"/>
      <w:sz w:val="21"/>
    </w:rPr>
  </w:style>
  <w:style w:type="paragraph" w:styleId="a7">
    <w:name w:val="footer"/>
    <w:basedOn w:val="a1"/>
    <w:link w:val="a8"/>
    <w:uiPriority w:val="99"/>
    <w:unhideWhenUsed/>
    <w:rsid w:val="00F7721A"/>
    <w:pPr>
      <w:tabs>
        <w:tab w:val="center" w:pos="4252"/>
        <w:tab w:val="right" w:pos="8504"/>
      </w:tabs>
      <w:snapToGrid w:val="0"/>
    </w:pPr>
  </w:style>
  <w:style w:type="character" w:customStyle="1" w:styleId="a8">
    <w:name w:val="フッター (文字)"/>
    <w:basedOn w:val="a2"/>
    <w:link w:val="a7"/>
    <w:uiPriority w:val="99"/>
    <w:rsid w:val="00F7721A"/>
    <w:rPr>
      <w:rFonts w:ascii="游明朝" w:eastAsia="游明朝" w:hAnsi="游明朝"/>
      <w:sz w:val="21"/>
    </w:rPr>
  </w:style>
  <w:style w:type="paragraph" w:styleId="a9">
    <w:name w:val="No Spacing"/>
    <w:uiPriority w:val="1"/>
    <w:qFormat/>
    <w:rsid w:val="00FC693F"/>
    <w:pPr>
      <w:spacing w:after="0" w:line="240" w:lineRule="auto"/>
    </w:pPr>
  </w:style>
  <w:style w:type="character" w:customStyle="1" w:styleId="HeaderChar">
    <w:name w:val="Header Char"/>
    <w:basedOn w:val="a2"/>
    <w:uiPriority w:val="99"/>
    <w:rsid w:val="00F7721A"/>
  </w:style>
  <w:style w:type="character" w:customStyle="1" w:styleId="FooterChar">
    <w:name w:val="Footer Char"/>
    <w:basedOn w:val="a2"/>
    <w:uiPriority w:val="99"/>
    <w:rsid w:val="00F7721A"/>
  </w:style>
  <w:style w:type="character" w:customStyle="1" w:styleId="aa">
    <w:name w:val="表題 (文字)"/>
    <w:basedOn w:val="a2"/>
    <w:link w:val="ab"/>
    <w:uiPriority w:val="10"/>
    <w:rsid w:val="00F7721A"/>
    <w:rPr>
      <w:rFonts w:asciiTheme="majorHAnsi" w:eastAsiaTheme="majorEastAsia" w:hAnsiTheme="majorHAnsi" w:cstheme="majorBidi"/>
      <w:color w:val="17365D" w:themeColor="text2" w:themeShade="BF"/>
      <w:spacing w:val="5"/>
      <w:kern w:val="28"/>
      <w:sz w:val="52"/>
      <w:szCs w:val="52"/>
    </w:rPr>
  </w:style>
  <w:style w:type="paragraph" w:styleId="ab">
    <w:name w:val="Title"/>
    <w:basedOn w:val="a1"/>
    <w:next w:val="a1"/>
    <w:link w:val="aa"/>
    <w:uiPriority w:val="10"/>
    <w:qFormat/>
    <w:rsid w:val="00F7721A"/>
    <w:pPr>
      <w:spacing w:before="240" w:after="120"/>
      <w:jc w:val="center"/>
      <w:outlineLvl w:val="0"/>
    </w:pPr>
    <w:rPr>
      <w:rFonts w:asciiTheme="majorHAnsi" w:eastAsiaTheme="majorEastAsia" w:hAnsiTheme="majorHAnsi" w:cstheme="majorBidi"/>
      <w:color w:val="17365D" w:themeColor="text2" w:themeShade="BF"/>
      <w:spacing w:val="5"/>
      <w:kern w:val="28"/>
      <w:sz w:val="52"/>
      <w:szCs w:val="52"/>
    </w:rPr>
  </w:style>
  <w:style w:type="paragraph" w:styleId="ac">
    <w:name w:val="List Paragraph"/>
    <w:basedOn w:val="a1"/>
    <w:uiPriority w:val="34"/>
    <w:qFormat/>
    <w:rsid w:val="00FC693F"/>
    <w:pPr>
      <w:ind w:left="720"/>
      <w:contextualSpacing/>
    </w:pPr>
  </w:style>
  <w:style w:type="character" w:customStyle="1" w:styleId="ad">
    <w:name w:val="副題 (文字)"/>
    <w:basedOn w:val="a2"/>
    <w:link w:val="ae"/>
    <w:uiPriority w:val="11"/>
    <w:rsid w:val="00F7721A"/>
    <w:rPr>
      <w:rFonts w:asciiTheme="majorHAnsi" w:eastAsiaTheme="majorEastAsia" w:hAnsiTheme="majorHAnsi" w:cstheme="majorBidi"/>
      <w:i/>
      <w:iCs/>
      <w:color w:val="4F81BD" w:themeColor="accent1"/>
      <w:spacing w:val="15"/>
      <w:sz w:val="24"/>
      <w:szCs w:val="24"/>
    </w:rPr>
  </w:style>
  <w:style w:type="paragraph" w:styleId="ae">
    <w:name w:val="Subtitle"/>
    <w:basedOn w:val="a1"/>
    <w:next w:val="a1"/>
    <w:link w:val="ad"/>
    <w:uiPriority w:val="11"/>
    <w:qFormat/>
    <w:rsid w:val="00F7721A"/>
    <w:pPr>
      <w:jc w:val="center"/>
      <w:outlineLvl w:val="1"/>
    </w:pPr>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a2"/>
    <w:uiPriority w:val="99"/>
    <w:rsid w:val="00F7721A"/>
  </w:style>
  <w:style w:type="character" w:customStyle="1" w:styleId="BodyText2Char">
    <w:name w:val="Body Text 2 Char"/>
    <w:basedOn w:val="a2"/>
    <w:uiPriority w:val="99"/>
    <w:rsid w:val="00F7721A"/>
  </w:style>
  <w:style w:type="character" w:customStyle="1" w:styleId="BodyText3Char">
    <w:name w:val="Body Text 3 Char"/>
    <w:basedOn w:val="a2"/>
    <w:uiPriority w:val="99"/>
    <w:rsid w:val="00F7721A"/>
    <w:rPr>
      <w:sz w:val="16"/>
      <w:szCs w:val="16"/>
    </w:rPr>
  </w:style>
  <w:style w:type="character" w:customStyle="1" w:styleId="MacroTextChar">
    <w:name w:val="Macro Text Char"/>
    <w:basedOn w:val="a2"/>
    <w:uiPriority w:val="99"/>
    <w:rsid w:val="00F7721A"/>
    <w:rPr>
      <w:rFonts w:ascii="Courier" w:hAnsi="Courier"/>
      <w:sz w:val="20"/>
      <w:szCs w:val="20"/>
    </w:rPr>
  </w:style>
  <w:style w:type="character" w:customStyle="1" w:styleId="af">
    <w:name w:val="引用文 (文字)"/>
    <w:basedOn w:val="a2"/>
    <w:link w:val="af0"/>
    <w:uiPriority w:val="29"/>
    <w:rsid w:val="00F7721A"/>
    <w:rPr>
      <w:i/>
      <w:iCs/>
      <w:color w:val="000000" w:themeColor="text1"/>
    </w:rPr>
  </w:style>
  <w:style w:type="paragraph" w:styleId="af0">
    <w:name w:val="Quote"/>
    <w:basedOn w:val="a1"/>
    <w:next w:val="a1"/>
    <w:link w:val="af"/>
    <w:uiPriority w:val="29"/>
    <w:qFormat/>
    <w:rsid w:val="00F7721A"/>
    <w:pPr>
      <w:spacing w:before="200" w:after="160"/>
      <w:ind w:left="864" w:right="864"/>
      <w:jc w:val="center"/>
    </w:pPr>
    <w:rPr>
      <w:rFonts w:asciiTheme="minorHAnsi" w:eastAsiaTheme="minorEastAsia" w:hAnsiTheme="minorHAnsi"/>
      <w:i/>
      <w:iCs/>
      <w:color w:val="000000" w:themeColor="text1"/>
      <w:sz w:val="22"/>
    </w:rPr>
  </w:style>
  <w:style w:type="paragraph" w:styleId="af1">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0"/>
      </w:numPr>
      <w:contextualSpacing/>
    </w:pPr>
  </w:style>
  <w:style w:type="paragraph" w:styleId="20">
    <w:name w:val="List Bullet 2"/>
    <w:basedOn w:val="a1"/>
    <w:uiPriority w:val="99"/>
    <w:unhideWhenUsed/>
    <w:rsid w:val="00326F90"/>
    <w:pPr>
      <w:numPr>
        <w:numId w:val="3"/>
      </w:numPr>
      <w:contextualSpacing/>
    </w:pPr>
  </w:style>
  <w:style w:type="paragraph" w:styleId="30">
    <w:name w:val="List Bullet 3"/>
    <w:basedOn w:val="a1"/>
    <w:uiPriority w:val="99"/>
    <w:unhideWhenUsed/>
    <w:rsid w:val="00326F90"/>
    <w:pPr>
      <w:numPr>
        <w:numId w:val="9"/>
      </w:numPr>
      <w:contextualSpacing/>
    </w:pPr>
  </w:style>
  <w:style w:type="paragraph" w:styleId="a">
    <w:name w:val="List Number"/>
    <w:basedOn w:val="a1"/>
    <w:uiPriority w:val="99"/>
    <w:unhideWhenUsed/>
    <w:rsid w:val="00326F90"/>
    <w:pPr>
      <w:numPr>
        <w:numId w:val="11"/>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4"/>
      </w:numPr>
      <w:contextualSpacing/>
    </w:pPr>
  </w:style>
  <w:style w:type="paragraph" w:styleId="af2">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character" w:customStyle="1" w:styleId="25">
    <w:name w:val="引用文 2 (文字)"/>
    <w:basedOn w:val="a2"/>
    <w:link w:val="26"/>
    <w:uiPriority w:val="30"/>
    <w:rsid w:val="00F7721A"/>
    <w:rPr>
      <w:b/>
      <w:bCs/>
      <w:i/>
      <w:iCs/>
      <w:color w:val="4F81BD" w:themeColor="accent1"/>
    </w:rPr>
  </w:style>
  <w:style w:type="paragraph" w:styleId="26">
    <w:name w:val="Intense Quote"/>
    <w:basedOn w:val="a1"/>
    <w:next w:val="a1"/>
    <w:link w:val="25"/>
    <w:uiPriority w:val="30"/>
    <w:qFormat/>
    <w:rsid w:val="00F7721A"/>
    <w:pPr>
      <w:pBdr>
        <w:top w:val="single" w:sz="4" w:space="10" w:color="4F81BD" w:themeColor="accent1"/>
        <w:bottom w:val="single" w:sz="4" w:space="10" w:color="4F81BD" w:themeColor="accent1"/>
      </w:pBdr>
      <w:spacing w:before="360" w:after="360"/>
      <w:ind w:left="864" w:right="864"/>
      <w:jc w:val="center"/>
    </w:pPr>
    <w:rPr>
      <w:rFonts w:asciiTheme="minorHAnsi" w:eastAsiaTheme="minorEastAsia" w:hAnsiTheme="minorHAnsi"/>
      <w:b/>
      <w:bCs/>
      <w:i/>
      <w:iCs/>
      <w:color w:val="4F81BD" w:themeColor="accent1"/>
      <w:sz w:val="22"/>
    </w:rPr>
  </w:style>
  <w:style w:type="character" w:customStyle="1" w:styleId="11">
    <w:name w:val="表題 (文字)1"/>
    <w:basedOn w:val="a2"/>
    <w:uiPriority w:val="10"/>
    <w:rsid w:val="00F7721A"/>
    <w:rPr>
      <w:rFonts w:asciiTheme="majorHAnsi" w:eastAsiaTheme="majorEastAsia" w:hAnsiTheme="majorHAnsi" w:cstheme="majorBidi"/>
      <w:sz w:val="32"/>
      <w:szCs w:val="32"/>
    </w:rPr>
  </w:style>
  <w:style w:type="paragraph" w:styleId="af3">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4">
    <w:name w:val="Strong"/>
    <w:basedOn w:val="a2"/>
    <w:uiPriority w:val="22"/>
    <w:qFormat/>
    <w:rsid w:val="00FC693F"/>
    <w:rPr>
      <w:b/>
      <w:bCs/>
    </w:rPr>
  </w:style>
  <w:style w:type="character" w:styleId="af5">
    <w:name w:val="Emphasis"/>
    <w:basedOn w:val="a2"/>
    <w:uiPriority w:val="20"/>
    <w:qFormat/>
    <w:rsid w:val="00FC693F"/>
    <w:rPr>
      <w:i/>
      <w:iCs/>
    </w:rPr>
  </w:style>
  <w:style w:type="character" w:customStyle="1" w:styleId="12">
    <w:name w:val="副題 (文字)1"/>
    <w:basedOn w:val="a2"/>
    <w:uiPriority w:val="11"/>
    <w:rsid w:val="00F7721A"/>
    <w:rPr>
      <w:sz w:val="24"/>
      <w:szCs w:val="24"/>
    </w:rPr>
  </w:style>
  <w:style w:type="character" w:styleId="af6">
    <w:name w:val="Subtle Emphasis"/>
    <w:basedOn w:val="a2"/>
    <w:uiPriority w:val="19"/>
    <w:qFormat/>
    <w:rsid w:val="00FC693F"/>
    <w:rPr>
      <w:i/>
      <w:iCs/>
      <w:color w:val="808080" w:themeColor="text1" w:themeTint="7F"/>
    </w:rPr>
  </w:style>
  <w:style w:type="character" w:styleId="27">
    <w:name w:val="Intense Emphasis"/>
    <w:basedOn w:val="a2"/>
    <w:uiPriority w:val="21"/>
    <w:qFormat/>
    <w:rsid w:val="00FC693F"/>
    <w:rPr>
      <w:b/>
      <w:bCs/>
      <w:i/>
      <w:iCs/>
      <w:color w:val="4F81BD" w:themeColor="accent1"/>
    </w:rPr>
  </w:style>
  <w:style w:type="character" w:styleId="af7">
    <w:name w:val="Subtle Reference"/>
    <w:basedOn w:val="a2"/>
    <w:uiPriority w:val="31"/>
    <w:qFormat/>
    <w:rsid w:val="00FC693F"/>
    <w:rPr>
      <w:smallCaps/>
      <w:color w:val="C0504D" w:themeColor="accent2"/>
      <w:u w:val="single"/>
    </w:rPr>
  </w:style>
  <w:style w:type="character" w:styleId="28">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5">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6">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7">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8">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9">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9">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a">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b">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c">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d">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e">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6">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7">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8">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9">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a">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b">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b">
    <w:name w:val="Body Text"/>
    <w:basedOn w:val="a1"/>
    <w:link w:val="afc"/>
    <w:uiPriority w:val="99"/>
    <w:semiHidden/>
    <w:unhideWhenUsed/>
    <w:rsid w:val="00F7721A"/>
  </w:style>
  <w:style w:type="character" w:customStyle="1" w:styleId="afc">
    <w:name w:val="本文 (文字)"/>
    <w:basedOn w:val="a2"/>
    <w:link w:val="afb"/>
    <w:uiPriority w:val="99"/>
    <w:semiHidden/>
    <w:rsid w:val="00F7721A"/>
    <w:rPr>
      <w:rFonts w:ascii="游明朝" w:eastAsia="游明朝" w:hAnsi="游明朝"/>
      <w:sz w:val="21"/>
    </w:rPr>
  </w:style>
  <w:style w:type="character" w:styleId="afd">
    <w:name w:val="annotation reference"/>
    <w:basedOn w:val="a2"/>
    <w:uiPriority w:val="99"/>
    <w:unhideWhenUsed/>
    <w:rsid w:val="0051215E"/>
    <w:rPr>
      <w:sz w:val="18"/>
      <w:szCs w:val="18"/>
    </w:rPr>
  </w:style>
  <w:style w:type="paragraph" w:styleId="afe">
    <w:name w:val="annotation subject"/>
    <w:basedOn w:val="a1"/>
    <w:next w:val="a1"/>
    <w:link w:val="aff"/>
    <w:uiPriority w:val="99"/>
    <w:semiHidden/>
    <w:unhideWhenUsed/>
    <w:rsid w:val="001F5BDE"/>
    <w:rPr>
      <w:b/>
      <w:bCs/>
    </w:rPr>
  </w:style>
  <w:style w:type="character" w:customStyle="1" w:styleId="aff">
    <w:name w:val="コメント内容 (文字)"/>
    <w:basedOn w:val="a2"/>
    <w:link w:val="afe"/>
    <w:uiPriority w:val="99"/>
    <w:semiHidden/>
    <w:rsid w:val="001F5BDE"/>
    <w:rPr>
      <w:rFonts w:ascii="游明朝" w:eastAsia="游明朝" w:hAnsi="游明朝"/>
      <w:b/>
      <w:bCs/>
      <w:kern w:val="2"/>
      <w:sz w:val="21"/>
      <w:lang w:eastAsia="ja-JP"/>
    </w:rPr>
  </w:style>
  <w:style w:type="paragraph" w:styleId="aff0">
    <w:name w:val="Revision"/>
    <w:hidden/>
    <w:uiPriority w:val="99"/>
    <w:semiHidden/>
    <w:rsid w:val="001F5BDE"/>
    <w:pPr>
      <w:spacing w:after="0" w:line="240" w:lineRule="auto"/>
    </w:pPr>
    <w:rPr>
      <w:rFonts w:ascii="游明朝" w:eastAsia="游明朝" w:hAnsi="游明朝"/>
      <w:sz w:val="21"/>
    </w:rPr>
  </w:style>
  <w:style w:type="paragraph" w:styleId="2f0">
    <w:name w:val="Body Text 2"/>
    <w:basedOn w:val="a1"/>
    <w:link w:val="2f1"/>
    <w:uiPriority w:val="99"/>
    <w:semiHidden/>
    <w:unhideWhenUsed/>
    <w:rsid w:val="00F7721A"/>
    <w:pPr>
      <w:spacing w:line="480" w:lineRule="auto"/>
    </w:pPr>
  </w:style>
  <w:style w:type="character" w:customStyle="1" w:styleId="2f1">
    <w:name w:val="本文 2 (文字)"/>
    <w:basedOn w:val="a2"/>
    <w:link w:val="2f0"/>
    <w:uiPriority w:val="99"/>
    <w:semiHidden/>
    <w:rsid w:val="00F7721A"/>
    <w:rPr>
      <w:rFonts w:ascii="游明朝" w:eastAsia="游明朝" w:hAnsi="游明朝"/>
      <w:sz w:val="21"/>
    </w:rPr>
  </w:style>
  <w:style w:type="paragraph" w:styleId="3c">
    <w:name w:val="Body Text 3"/>
    <w:basedOn w:val="a1"/>
    <w:link w:val="3d"/>
    <w:uiPriority w:val="99"/>
    <w:semiHidden/>
    <w:unhideWhenUsed/>
    <w:rsid w:val="00F7721A"/>
    <w:rPr>
      <w:sz w:val="16"/>
      <w:szCs w:val="16"/>
    </w:rPr>
  </w:style>
  <w:style w:type="character" w:customStyle="1" w:styleId="3d">
    <w:name w:val="本文 3 (文字)"/>
    <w:basedOn w:val="a2"/>
    <w:link w:val="3c"/>
    <w:uiPriority w:val="99"/>
    <w:semiHidden/>
    <w:rsid w:val="00F7721A"/>
    <w:rPr>
      <w:rFonts w:ascii="游明朝" w:eastAsia="游明朝" w:hAnsi="游明朝"/>
      <w:sz w:val="16"/>
      <w:szCs w:val="16"/>
    </w:rPr>
  </w:style>
  <w:style w:type="paragraph" w:styleId="aff1">
    <w:name w:val="macro"/>
    <w:link w:val="aff2"/>
    <w:uiPriority w:val="99"/>
    <w:semiHidden/>
    <w:unhideWhenUsed/>
    <w:rsid w:val="00F7721A"/>
    <w:pPr>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spacing w:after="0" w:line="240" w:lineRule="auto"/>
    </w:pPr>
    <w:rPr>
      <w:rFonts w:ascii="Courier New" w:eastAsia="ＭＳ 明朝" w:hAnsi="Courier New" w:cs="Courier New"/>
      <w:sz w:val="18"/>
      <w:szCs w:val="18"/>
    </w:rPr>
  </w:style>
  <w:style w:type="character" w:customStyle="1" w:styleId="aff2">
    <w:name w:val="マクロ文字列 (文字)"/>
    <w:basedOn w:val="a2"/>
    <w:link w:val="aff1"/>
    <w:uiPriority w:val="99"/>
    <w:semiHidden/>
    <w:rsid w:val="00F7721A"/>
    <w:rPr>
      <w:rFonts w:ascii="Courier New" w:eastAsia="ＭＳ 明朝" w:hAnsi="Courier New" w:cs="Courier New"/>
      <w:sz w:val="18"/>
      <w:szCs w:val="18"/>
    </w:rPr>
  </w:style>
  <w:style w:type="character" w:customStyle="1" w:styleId="1a">
    <w:name w:val="引用文 (文字)1"/>
    <w:basedOn w:val="a2"/>
    <w:uiPriority w:val="29"/>
    <w:rsid w:val="00F7721A"/>
    <w:rPr>
      <w:rFonts w:ascii="游明朝" w:eastAsia="游明朝" w:hAnsi="游明朝"/>
      <w:i/>
      <w:iCs/>
      <w:color w:val="404040" w:themeColor="text1" w:themeTint="BF"/>
      <w:sz w:val="21"/>
    </w:rPr>
  </w:style>
  <w:style w:type="character" w:customStyle="1" w:styleId="210">
    <w:name w:val="引用文 2 (文字)1"/>
    <w:basedOn w:val="a2"/>
    <w:uiPriority w:val="30"/>
    <w:rsid w:val="00F7721A"/>
    <w:rPr>
      <w:rFonts w:ascii="游明朝" w:eastAsia="游明朝" w:hAnsi="游明朝"/>
      <w:i/>
      <w:iCs/>
      <w:color w:val="4F81BD" w:themeColor="accent1"/>
      <w:sz w:val="21"/>
    </w:rPr>
  </w:style>
  <w:style w:type="paragraph" w:styleId="aff3">
    <w:name w:val="annotation text"/>
    <w:basedOn w:val="a1"/>
    <w:link w:val="aff4"/>
    <w:uiPriority w:val="99"/>
    <w:unhideWhenUsed/>
    <w:rsid w:val="00F7721A"/>
  </w:style>
  <w:style w:type="character" w:customStyle="1" w:styleId="aff4">
    <w:name w:val="コメント文字列 (文字)"/>
    <w:basedOn w:val="a2"/>
    <w:link w:val="aff3"/>
    <w:uiPriority w:val="99"/>
    <w:qFormat/>
    <w:rsid w:val="00F7721A"/>
    <w:rPr>
      <w:rFonts w:ascii="游明朝" w:eastAsia="游明朝" w:hAnsi="游明朝"/>
      <w:sz w:val="21"/>
    </w:rPr>
  </w:style>
  <w:style w:type="paragraph" w:styleId="aff5">
    <w:name w:val="Note Heading"/>
    <w:basedOn w:val="a1"/>
    <w:next w:val="a1"/>
    <w:link w:val="aff6"/>
    <w:uiPriority w:val="99"/>
    <w:unhideWhenUsed/>
    <w:rsid w:val="00CB4F80"/>
    <w:pPr>
      <w:jc w:val="center"/>
    </w:pPr>
    <w:rPr>
      <w:rFonts w:asciiTheme="minorEastAsia" w:eastAsiaTheme="minorEastAsia" w:hAnsiTheme="minorEastAsia"/>
      <w:sz w:val="24"/>
      <w:szCs w:val="24"/>
      <w:lang w:eastAsia="ja-JP"/>
    </w:rPr>
  </w:style>
  <w:style w:type="character" w:customStyle="1" w:styleId="aff6">
    <w:name w:val="記 (文字)"/>
    <w:basedOn w:val="a2"/>
    <w:link w:val="aff5"/>
    <w:uiPriority w:val="99"/>
    <w:rsid w:val="00CB4F80"/>
    <w:rPr>
      <w:rFonts w:asciiTheme="minorEastAsia" w:hAnsiTheme="minorEastAsia"/>
      <w:sz w:val="24"/>
      <w:szCs w:val="24"/>
      <w:lang w:eastAsia="ja-JP"/>
    </w:rPr>
  </w:style>
  <w:style w:type="paragraph" w:styleId="aff7">
    <w:name w:val="Closing"/>
    <w:basedOn w:val="a1"/>
    <w:link w:val="aff8"/>
    <w:uiPriority w:val="99"/>
    <w:unhideWhenUsed/>
    <w:rsid w:val="00CB4F80"/>
    <w:pPr>
      <w:jc w:val="right"/>
    </w:pPr>
    <w:rPr>
      <w:rFonts w:asciiTheme="minorEastAsia" w:eastAsiaTheme="minorEastAsia" w:hAnsiTheme="minorEastAsia"/>
      <w:sz w:val="24"/>
      <w:szCs w:val="24"/>
      <w:lang w:eastAsia="ja-JP"/>
    </w:rPr>
  </w:style>
  <w:style w:type="character" w:customStyle="1" w:styleId="aff8">
    <w:name w:val="結語 (文字)"/>
    <w:basedOn w:val="a2"/>
    <w:link w:val="aff7"/>
    <w:uiPriority w:val="99"/>
    <w:rsid w:val="00CB4F80"/>
    <w:rPr>
      <w:rFonts w:asciiTheme="minorEastAsia" w:hAnsi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18ce74-72aa-43d4-ba05-8bd12fcfc62f">
      <Terms xmlns="http://schemas.microsoft.com/office/infopath/2007/PartnerControls"/>
    </lcf76f155ced4ddcb4097134ff3c332f>
    <TaxCatchAll xmlns="7f1e29f5-1aa2-4ed7-a4c5-0f459278da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D7B7DB1774E419E86F3D813EBB719" ma:contentTypeVersion="15" ma:contentTypeDescription="新しいドキュメントを作成します。" ma:contentTypeScope="" ma:versionID="4eaa7236e56aa05f655fd22923c067b2">
  <xsd:schema xmlns:xsd="http://www.w3.org/2001/XMLSchema" xmlns:xs="http://www.w3.org/2001/XMLSchema" xmlns:p="http://schemas.microsoft.com/office/2006/metadata/properties" xmlns:ns2="a018ce74-72aa-43d4-ba05-8bd12fcfc62f" xmlns:ns3="7f1e29f5-1aa2-4ed7-a4c5-0f459278da93" targetNamespace="http://schemas.microsoft.com/office/2006/metadata/properties" ma:root="true" ma:fieldsID="9ce84bdedfd5804e334e389fefd77f82" ns2:_="" ns3:_="">
    <xsd:import namespace="a018ce74-72aa-43d4-ba05-8bd12fcfc62f"/>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8ce74-72aa-43d4-ba05-8bd12fcfc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7A3E0-D9E1-473C-BF67-3DE258BFC3C6}">
  <ds:schemaRefs>
    <ds:schemaRef ds:uri="http://schemas.microsoft.com/office/2006/metadata/properties"/>
    <ds:schemaRef ds:uri="http://schemas.microsoft.com/office/infopath/2007/PartnerControls"/>
    <ds:schemaRef ds:uri="a018ce74-72aa-43d4-ba05-8bd12fcfc62f"/>
    <ds:schemaRef ds:uri="7f1e29f5-1aa2-4ed7-a4c5-0f459278da93"/>
  </ds:schemaRefs>
</ds:datastoreItem>
</file>

<file path=customXml/itemProps2.xml><?xml version="1.0" encoding="utf-8"?>
<ds:datastoreItem xmlns:ds="http://schemas.openxmlformats.org/officeDocument/2006/customXml" ds:itemID="{CD46B8EE-2627-4792-9CCC-BDCE7F414893}">
  <ds:schemaRefs>
    <ds:schemaRef ds:uri="http://schemas.microsoft.com/sharepoint/v3/contenttype/forms"/>
  </ds:schemaRefs>
</ds:datastoreItem>
</file>

<file path=customXml/itemProps3.xml><?xml version="1.0" encoding="utf-8"?>
<ds:datastoreItem xmlns:ds="http://schemas.openxmlformats.org/officeDocument/2006/customXml" ds:itemID="{19295BE6-C0A2-4F42-9648-28A4DED33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8ce74-72aa-43d4-ba05-8bd12fcfc62f"/>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和宏(HAYASHI Kazuhiro)</dc:creator>
  <cp:keywords/>
  <dc:description>generated by python-docx</dc:description>
  <cp:lastModifiedBy>辻本 あかね</cp:lastModifiedBy>
  <cp:revision>7</cp:revision>
  <cp:lastPrinted>2026-06-29T03:03:00Z</cp:lastPrinted>
  <dcterms:created xsi:type="dcterms:W3CDTF">2026-06-29T03:05:00Z</dcterms:created>
  <dcterms:modified xsi:type="dcterms:W3CDTF">2026-07-02T06:17:00Z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0x010100D31D7B7DB1774E419E86F3D813EBB719</vt:lpwstr>
  </property>
  <property fmtid="{D5CDD505-2E9C-101B-9397-08002B2CF9AE}" pid="3" name="MediaServiceImageTags">
    <vt:lpwstr/>
  </property>
</Properties>
</file>