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040D" w14:textId="2476C8D8" w:rsidR="002D012D" w:rsidRPr="00DE6549" w:rsidRDefault="002D012D" w:rsidP="002D012D">
      <w:pPr>
        <w:rPr>
          <w:sz w:val="22"/>
          <w:lang w:eastAsia="ja-JP"/>
        </w:rPr>
      </w:pPr>
      <w:r w:rsidRPr="00DE6549">
        <w:rPr>
          <w:sz w:val="22"/>
          <w:lang w:eastAsia="ja-JP"/>
        </w:rPr>
        <w:t>別添２</w:t>
      </w:r>
    </w:p>
    <w:p w14:paraId="66D635C5" w14:textId="5F8B00A9" w:rsidR="002D012D" w:rsidRPr="00DE6549" w:rsidRDefault="002D012D" w:rsidP="002D012D">
      <w:pPr>
        <w:spacing w:line="320" w:lineRule="exact"/>
        <w:jc w:val="center"/>
        <w:rPr>
          <w:sz w:val="22"/>
          <w:lang w:eastAsia="ja-JP"/>
        </w:rPr>
      </w:pPr>
      <w:r w:rsidRPr="00DE6549">
        <w:rPr>
          <w:rFonts w:hint="eastAsia"/>
          <w:sz w:val="22"/>
          <w:lang w:eastAsia="ja-JP"/>
        </w:rPr>
        <w:t>財産処分</w:t>
      </w:r>
      <w:r w:rsidRPr="00DE6549">
        <w:rPr>
          <w:sz w:val="22"/>
          <w:lang w:eastAsia="ja-JP"/>
        </w:rPr>
        <w:t>納付に関する条件を付加しない廃止（取壊し）</w:t>
      </w:r>
    </w:p>
    <w:p w14:paraId="42D9B89B" w14:textId="0BE1F0D9" w:rsidR="002D012D" w:rsidRPr="00DD0C15" w:rsidRDefault="002D012D" w:rsidP="002D012D">
      <w:pPr>
        <w:spacing w:line="320" w:lineRule="exact"/>
        <w:jc w:val="center"/>
        <w:rPr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>に係る特例適用チェックシート</w:t>
      </w:r>
    </w:p>
    <w:p w14:paraId="358BFDAF" w14:textId="77777777" w:rsidR="002D012D" w:rsidRPr="00DD0C15" w:rsidRDefault="002D012D" w:rsidP="002D012D">
      <w:pPr>
        <w:spacing w:line="320" w:lineRule="exact"/>
        <w:jc w:val="center"/>
        <w:rPr>
          <w:sz w:val="22"/>
          <w:lang w:eastAsia="ja-JP"/>
        </w:rPr>
      </w:pPr>
    </w:p>
    <w:p w14:paraId="568FE137" w14:textId="77777777" w:rsidR="002D012D" w:rsidRPr="00DD0C15" w:rsidRDefault="002D012D" w:rsidP="002D012D">
      <w:pPr>
        <w:spacing w:line="320" w:lineRule="exact"/>
        <w:rPr>
          <w:sz w:val="22"/>
          <w:bdr w:val="single" w:sz="4" w:space="0" w:color="auto"/>
          <w:lang w:eastAsia="ja-JP"/>
        </w:rPr>
      </w:pPr>
      <w:r w:rsidRPr="00DD0C15">
        <w:rPr>
          <w:rFonts w:hint="eastAsia"/>
          <w:sz w:val="22"/>
          <w:bdr w:val="single" w:sz="4" w:space="0" w:color="auto"/>
          <w:lang w:eastAsia="ja-JP"/>
        </w:rPr>
        <w:t>事業者記入欄</w:t>
      </w:r>
    </w:p>
    <w:p w14:paraId="68BFCF1F" w14:textId="77777777" w:rsidR="002D012D" w:rsidRPr="00DD0C15" w:rsidRDefault="002D012D" w:rsidP="002D012D">
      <w:pPr>
        <w:spacing w:line="320" w:lineRule="exact"/>
        <w:ind w:firstLineChars="100" w:firstLine="220"/>
        <w:rPr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>① 国庫納付に関する条件を付加しない特例の適用要件について</w:t>
      </w:r>
    </w:p>
    <w:p w14:paraId="2179D7CB" w14:textId="77777777" w:rsidR="002D012D" w:rsidRPr="00DD0C15" w:rsidRDefault="002D012D" w:rsidP="002D012D">
      <w:pPr>
        <w:spacing w:line="320" w:lineRule="exact"/>
        <w:ind w:firstLineChars="200" w:firstLine="440"/>
        <w:rPr>
          <w:rFonts w:cs="Segoe UI Symbol"/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>（該当するものに</w:t>
      </w:r>
      <w:r w:rsidRPr="00DD0C15">
        <w:rPr>
          <w:rFonts w:ascii="Segoe UI Symbol" w:hAnsi="Segoe UI Symbol" w:cs="Segoe UI Symbol"/>
          <w:sz w:val="22"/>
          <w:lang w:eastAsia="ja-JP"/>
        </w:rPr>
        <w:t>☑</w:t>
      </w:r>
      <w:r w:rsidRPr="00DD0C15">
        <w:rPr>
          <w:rFonts w:cs="Segoe UI Symbol" w:hint="eastAsia"/>
          <w:sz w:val="22"/>
          <w:lang w:eastAsia="ja-JP"/>
        </w:rPr>
        <w:t>。下線部については状況を記入すること</w:t>
      </w:r>
      <w:r w:rsidRPr="00DD0C15">
        <w:rPr>
          <w:rFonts w:hint="eastAsia"/>
          <w:sz w:val="22"/>
          <w:lang w:eastAsia="ja-JP"/>
        </w:rPr>
        <w:t>）</w:t>
      </w:r>
    </w:p>
    <w:p w14:paraId="5A584011" w14:textId="77777777" w:rsidR="002D012D" w:rsidRPr="00DD0C15" w:rsidRDefault="002D012D" w:rsidP="002D012D">
      <w:pPr>
        <w:spacing w:line="320" w:lineRule="exact"/>
        <w:ind w:firstLineChars="150" w:firstLine="300"/>
        <w:rPr>
          <w:rFonts w:cs="Segoe UI Symbol"/>
          <w:sz w:val="20"/>
          <w:szCs w:val="20"/>
          <w:lang w:eastAsia="ja-JP"/>
        </w:rPr>
      </w:pPr>
      <w:r w:rsidRPr="00DE6549">
        <w:rPr>
          <w:sz w:val="20"/>
          <w:szCs w:val="20"/>
          <w:lang w:eastAsia="ja-JP"/>
        </w:rPr>
        <w:t>※ すべての項目が</w:t>
      </w:r>
      <w:r w:rsidRPr="00DE6549">
        <w:rPr>
          <w:rFonts w:ascii="Segoe UI Symbol" w:hAnsi="Segoe UI Symbol" w:cs="Segoe UI Symbol"/>
          <w:sz w:val="20"/>
          <w:szCs w:val="20"/>
          <w:lang w:eastAsia="ja-JP"/>
        </w:rPr>
        <w:t>☑</w:t>
      </w:r>
      <w:r w:rsidRPr="00DD0C15">
        <w:rPr>
          <w:rFonts w:cs="Segoe UI Symbol"/>
          <w:sz w:val="20"/>
          <w:szCs w:val="20"/>
          <w:lang w:eastAsia="ja-JP"/>
        </w:rPr>
        <w:t>とならない場合、「</w:t>
      </w:r>
      <w:r w:rsidRPr="00DD0C15">
        <w:rPr>
          <w:rFonts w:cs="Segoe UI Symbol" w:hint="eastAsia"/>
          <w:sz w:val="20"/>
          <w:szCs w:val="20"/>
          <w:lang w:eastAsia="ja-JP"/>
        </w:rPr>
        <w:t>財産処分</w:t>
      </w:r>
      <w:r w:rsidRPr="00DD0C15">
        <w:rPr>
          <w:rFonts w:cs="Segoe UI Symbol"/>
          <w:sz w:val="20"/>
          <w:szCs w:val="20"/>
          <w:lang w:eastAsia="ja-JP"/>
        </w:rPr>
        <w:t>納付に関する条件を付加しない廃止」扱いとならない。</w:t>
      </w:r>
    </w:p>
    <w:p w14:paraId="069EA44C" w14:textId="77777777" w:rsidR="002D012D" w:rsidRPr="00DE6549" w:rsidRDefault="002D012D" w:rsidP="002D012D">
      <w:pPr>
        <w:spacing w:line="400" w:lineRule="exact"/>
        <w:ind w:firstLineChars="100" w:firstLine="220"/>
        <w:rPr>
          <w:sz w:val="22"/>
          <w:lang w:eastAsia="ja-JP"/>
        </w:rPr>
      </w:pPr>
      <w:r w:rsidRPr="00DE6549">
        <w:rPr>
          <w:sz w:val="22"/>
          <w:lang w:eastAsia="ja-JP"/>
        </w:rPr>
        <w:t xml:space="preserve"> ▢ 施設の運営開始から10年以上経過している。（休止期間に関しては3か月を上限に算入可能）</w:t>
      </w:r>
    </w:p>
    <w:p w14:paraId="0F119C1A" w14:textId="77777777" w:rsidR="002D012D" w:rsidRPr="00DE6549" w:rsidRDefault="002D012D" w:rsidP="002D012D">
      <w:pPr>
        <w:spacing w:line="400" w:lineRule="exact"/>
        <w:ind w:leftChars="105" w:left="565" w:hangingChars="157" w:hanging="345"/>
        <w:rPr>
          <w:sz w:val="22"/>
          <w:lang w:eastAsia="ja-JP"/>
        </w:rPr>
      </w:pPr>
      <w:r w:rsidRPr="00DE6549">
        <w:rPr>
          <w:sz w:val="22"/>
          <w:lang w:eastAsia="ja-JP"/>
        </w:rPr>
        <w:t xml:space="preserve"> ▢ 廃止（取壊し）により、現在登園している児童が不利益を被らず、申請事業者として当該施設が「役目を終えた」と判断している。</w:t>
      </w:r>
    </w:p>
    <w:p w14:paraId="319E5688" w14:textId="77777777" w:rsidR="002D012D" w:rsidRPr="00DE6549" w:rsidRDefault="002D012D" w:rsidP="002D012D">
      <w:pPr>
        <w:spacing w:line="400" w:lineRule="exact"/>
        <w:ind w:firstLineChars="150" w:firstLine="330"/>
        <w:rPr>
          <w:sz w:val="22"/>
          <w:lang w:eastAsia="ja-JP"/>
        </w:rPr>
      </w:pPr>
      <w:r w:rsidRPr="00DE6549">
        <w:rPr>
          <w:rFonts w:hint="eastAsia"/>
          <w:sz w:val="22"/>
          <w:lang w:eastAsia="ja-JP"/>
        </w:rPr>
        <w:t>▢ 設置事業者の財務状況により、事業継続が困難な状況にある。</w:t>
      </w:r>
    </w:p>
    <w:p w14:paraId="226A6504" w14:textId="77777777" w:rsidR="002D012D" w:rsidRPr="00DE6549" w:rsidRDefault="002D012D" w:rsidP="002D012D">
      <w:pPr>
        <w:spacing w:line="400" w:lineRule="exact"/>
        <w:ind w:leftChars="150" w:left="535" w:hangingChars="100" w:hanging="220"/>
        <w:rPr>
          <w:sz w:val="22"/>
          <w:lang w:eastAsia="ja-JP"/>
        </w:rPr>
      </w:pPr>
      <w:r w:rsidRPr="00DE6549">
        <w:rPr>
          <w:sz w:val="22"/>
          <w:lang w:eastAsia="ja-JP"/>
        </w:rPr>
        <w:t>▢ 別添１の様式（転用に係るもの）を作成し、本紙とともに提出している（「自治体記入欄」が「現時点では支障あり」となっていること）。</w:t>
      </w:r>
    </w:p>
    <w:p w14:paraId="66B21A79" w14:textId="5C188E7D" w:rsidR="002D012D" w:rsidRPr="00DE6549" w:rsidRDefault="002D012D" w:rsidP="002D012D">
      <w:pPr>
        <w:spacing w:line="400" w:lineRule="exact"/>
        <w:ind w:firstLineChars="150" w:firstLine="330"/>
        <w:rPr>
          <w:sz w:val="22"/>
          <w:u w:val="single"/>
          <w:lang w:eastAsia="zh-TW"/>
        </w:rPr>
      </w:pPr>
      <w:r w:rsidRPr="00DE6549">
        <w:rPr>
          <w:rFonts w:hint="eastAsia"/>
          <w:sz w:val="22"/>
          <w:lang w:eastAsia="ja-JP"/>
        </w:rPr>
        <w:t>▢ 事業譲渡も検討したが、不調に終わった。</w:t>
      </w:r>
      <w:r w:rsidRPr="00DE6549">
        <w:rPr>
          <w:rFonts w:hint="eastAsia"/>
          <w:sz w:val="22"/>
          <w:u w:val="single"/>
          <w:lang w:eastAsia="zh-TW"/>
        </w:rPr>
        <w:t>（不調理由：</w:t>
      </w:r>
      <w:r w:rsidR="006E52AD" w:rsidRPr="00DE6549">
        <w:rPr>
          <w:rFonts w:hint="eastAsia"/>
          <w:sz w:val="22"/>
          <w:u w:val="single"/>
          <w:lang w:eastAsia="zh-TW"/>
        </w:rPr>
        <w:t xml:space="preserve">　　　　　　　　　　　　　　</w:t>
      </w:r>
      <w:r w:rsidR="002E003E" w:rsidRPr="00DE6549">
        <w:rPr>
          <w:rFonts w:hint="eastAsia"/>
          <w:sz w:val="22"/>
          <w:u w:val="single"/>
          <w:lang w:eastAsia="zh-TW"/>
        </w:rPr>
        <w:t xml:space="preserve">　　　</w:t>
      </w:r>
      <w:r w:rsidR="006E52AD" w:rsidRPr="00DE6549">
        <w:rPr>
          <w:rFonts w:hint="eastAsia"/>
          <w:sz w:val="22"/>
          <w:u w:val="single"/>
          <w:lang w:eastAsia="zh-TW"/>
        </w:rPr>
        <w:t>）</w:t>
      </w:r>
      <w:r w:rsidRPr="00DE6549">
        <w:rPr>
          <w:rFonts w:hint="eastAsia"/>
          <w:sz w:val="22"/>
          <w:u w:val="single"/>
          <w:lang w:eastAsia="zh-TW"/>
        </w:rPr>
        <w:t xml:space="preserve">　　　　　　　　　　　　　　　　　　　　</w:t>
      </w:r>
    </w:p>
    <w:p w14:paraId="59AE93DC" w14:textId="06B59D4C" w:rsidR="002D012D" w:rsidRPr="00DD0C15" w:rsidRDefault="006936B7" w:rsidP="002D012D">
      <w:pPr>
        <w:spacing w:line="320" w:lineRule="exact"/>
        <w:ind w:firstLineChars="150" w:firstLine="330"/>
        <w:rPr>
          <w:sz w:val="22"/>
          <w:lang w:eastAsia="ja-JP"/>
        </w:rPr>
      </w:pPr>
      <w:r w:rsidRPr="00DE6549">
        <w:rPr>
          <w:sz w:val="22"/>
          <w:lang w:eastAsia="ja-JP"/>
        </w:rPr>
        <w:t>▢</w:t>
      </w:r>
      <w:r w:rsidR="00954C3A" w:rsidRPr="00DE6549">
        <w:rPr>
          <w:rFonts w:hint="eastAsia"/>
          <w:sz w:val="22"/>
          <w:lang w:eastAsia="ja-JP"/>
        </w:rPr>
        <w:t xml:space="preserve"> </w:t>
      </w:r>
      <w:r w:rsidR="002D012D" w:rsidRPr="00DD0C15">
        <w:rPr>
          <w:rFonts w:hint="eastAsia"/>
          <w:spacing w:val="2"/>
          <w:w w:val="98"/>
          <w:sz w:val="22"/>
          <w:fitText w:val="10010" w:id="-427106560"/>
          <w:lang w:eastAsia="ja-JP"/>
        </w:rPr>
        <w:t>廃止後の施設については、確実に取壊し（又は、原状復帰）し、完了後速やかに実施機関へ報告する。</w:t>
      </w:r>
    </w:p>
    <w:p w14:paraId="196B3B16" w14:textId="77777777" w:rsidR="002D012D" w:rsidRPr="00DD0C15" w:rsidRDefault="002D012D" w:rsidP="002D012D">
      <w:pPr>
        <w:spacing w:line="320" w:lineRule="exact"/>
        <w:ind w:firstLineChars="150" w:firstLine="330"/>
        <w:rPr>
          <w:sz w:val="22"/>
          <w:u w:val="single"/>
          <w:lang w:eastAsia="ja-JP"/>
        </w:rPr>
      </w:pPr>
    </w:p>
    <w:p w14:paraId="41C67E81" w14:textId="77777777" w:rsidR="002D012D" w:rsidRPr="00DD0C15" w:rsidRDefault="002D012D" w:rsidP="002D012D">
      <w:pPr>
        <w:spacing w:line="320" w:lineRule="exact"/>
        <w:ind w:firstLineChars="100" w:firstLine="220"/>
        <w:rPr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 xml:space="preserve">② </w:t>
      </w:r>
      <w:r w:rsidRPr="00DE6549">
        <w:rPr>
          <w:rFonts w:hint="eastAsia"/>
          <w:sz w:val="22"/>
          <w:lang w:eastAsia="ja-JP"/>
        </w:rPr>
        <w:t>保育提供体制への影響に係る</w:t>
      </w:r>
      <w:r w:rsidRPr="00DD0C15">
        <w:rPr>
          <w:rFonts w:hint="eastAsia"/>
          <w:sz w:val="22"/>
          <w:lang w:eastAsia="ja-JP"/>
        </w:rPr>
        <w:t>自治体への相談状況について</w:t>
      </w:r>
    </w:p>
    <w:p w14:paraId="76EFE796" w14:textId="77777777" w:rsidR="002D012D" w:rsidRPr="00DD0C15" w:rsidRDefault="002D012D" w:rsidP="002D012D">
      <w:pPr>
        <w:spacing w:line="320" w:lineRule="exact"/>
        <w:ind w:firstLineChars="100" w:firstLine="220"/>
        <w:rPr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>・相談結果について（該当するものに</w:t>
      </w:r>
      <w:r w:rsidRPr="00DD0C15">
        <w:rPr>
          <w:rFonts w:ascii="Segoe UI Symbol" w:hAnsi="Segoe UI Symbol" w:cs="Segoe UI Symbol"/>
          <w:sz w:val="22"/>
          <w:lang w:eastAsia="ja-JP"/>
        </w:rPr>
        <w:t>☑</w:t>
      </w:r>
      <w:r w:rsidRPr="00DD0C15">
        <w:rPr>
          <w:rFonts w:hint="eastAsia"/>
          <w:sz w:val="22"/>
          <w:lang w:eastAsia="ja-JP"/>
        </w:rPr>
        <w:t>）</w:t>
      </w:r>
    </w:p>
    <w:p w14:paraId="6C9465B1" w14:textId="77777777" w:rsidR="002D012D" w:rsidRPr="00DE6549" w:rsidRDefault="002D012D" w:rsidP="002D012D">
      <w:pPr>
        <w:spacing w:line="400" w:lineRule="exact"/>
        <w:ind w:leftChars="100" w:left="210" w:firstLineChars="100" w:firstLine="220"/>
        <w:rPr>
          <w:sz w:val="22"/>
          <w:lang w:eastAsia="ja-JP"/>
        </w:rPr>
      </w:pPr>
      <w:r w:rsidRPr="00DE6549">
        <w:rPr>
          <w:sz w:val="22"/>
          <w:lang w:eastAsia="ja-JP"/>
        </w:rPr>
        <w:t>▢</w:t>
      </w:r>
      <w:r w:rsidRPr="00DD0C15">
        <w:rPr>
          <w:rFonts w:cs="Segoe UI Symbol"/>
          <w:sz w:val="22"/>
          <w:lang w:eastAsia="ja-JP"/>
        </w:rPr>
        <w:t xml:space="preserve"> 施設の</w:t>
      </w:r>
      <w:r w:rsidRPr="00DE6549">
        <w:rPr>
          <w:sz w:val="22"/>
          <w:lang w:eastAsia="ja-JP"/>
        </w:rPr>
        <w:t>廃止（取壊し）について支障なし</w:t>
      </w:r>
    </w:p>
    <w:p w14:paraId="140E2F6A" w14:textId="508AF013" w:rsidR="002D012D" w:rsidRPr="00DD0C15" w:rsidRDefault="006936B7" w:rsidP="002D012D">
      <w:pPr>
        <w:spacing w:line="400" w:lineRule="exact"/>
        <w:ind w:leftChars="100" w:left="210" w:firstLineChars="100" w:firstLine="220"/>
        <w:rPr>
          <w:sz w:val="22"/>
          <w:lang w:eastAsia="ja-JP"/>
        </w:rPr>
      </w:pPr>
      <w:r w:rsidRPr="00DE6549">
        <w:rPr>
          <w:sz w:val="22"/>
          <w:lang w:eastAsia="ja-JP"/>
        </w:rPr>
        <w:t>▢</w:t>
      </w:r>
      <w:r w:rsidRPr="00DE6549">
        <w:rPr>
          <w:rFonts w:hint="eastAsia"/>
          <w:sz w:val="22"/>
          <w:lang w:eastAsia="ja-JP"/>
        </w:rPr>
        <w:t xml:space="preserve"> </w:t>
      </w:r>
      <w:r w:rsidR="002D012D" w:rsidRPr="00DD0C15">
        <w:rPr>
          <w:rFonts w:hint="eastAsia"/>
          <w:sz w:val="22"/>
          <w:lang w:eastAsia="ja-JP"/>
        </w:rPr>
        <w:t>条件付きで支障なし</w:t>
      </w:r>
    </w:p>
    <w:p w14:paraId="7F3DAF93" w14:textId="77777777" w:rsidR="002D012D" w:rsidRPr="00DE6549" w:rsidRDefault="002D012D" w:rsidP="002D012D">
      <w:pPr>
        <w:spacing w:line="400" w:lineRule="exact"/>
        <w:ind w:leftChars="100" w:left="210" w:firstLineChars="100" w:firstLine="220"/>
        <w:rPr>
          <w:sz w:val="22"/>
          <w:lang w:eastAsia="ja-JP"/>
        </w:rPr>
      </w:pPr>
      <w:r w:rsidRPr="00DE6549">
        <w:rPr>
          <w:sz w:val="22"/>
          <w:lang w:eastAsia="ja-JP"/>
        </w:rPr>
        <w:t>▢ 現時点では支障あり（継続的な協議・調整を希望）</w:t>
      </w:r>
    </w:p>
    <w:p w14:paraId="7C8591D6" w14:textId="0A03EF11" w:rsidR="002D012D" w:rsidRPr="00DE6549" w:rsidRDefault="002D012D" w:rsidP="002D012D">
      <w:pPr>
        <w:spacing w:line="320" w:lineRule="exact"/>
        <w:ind w:leftChars="196" w:left="568" w:hangingChars="78" w:hanging="156"/>
        <w:rPr>
          <w:sz w:val="20"/>
          <w:szCs w:val="20"/>
          <w:lang w:eastAsia="ja-JP"/>
        </w:rPr>
      </w:pPr>
      <w:r w:rsidRPr="00DE6549">
        <w:rPr>
          <w:sz w:val="20"/>
          <w:szCs w:val="20"/>
          <w:lang w:eastAsia="ja-JP"/>
        </w:rPr>
        <w:t>※「条件付きで支障なし」「現時点では支障あり（継続的な協議・調整を希望）」に該当する場合、条件及び継続協議・調整となった内容について別紙（任意様式）を作成し添付すること</w:t>
      </w:r>
      <w:r w:rsidR="00BA64E9" w:rsidRPr="00DE6549">
        <w:rPr>
          <w:rFonts w:hint="eastAsia"/>
          <w:sz w:val="20"/>
          <w:szCs w:val="20"/>
          <w:lang w:eastAsia="ja-JP"/>
        </w:rPr>
        <w:t>。</w:t>
      </w:r>
    </w:p>
    <w:p w14:paraId="2B38AD43" w14:textId="77777777" w:rsidR="002D012D" w:rsidRPr="00DD0C15" w:rsidRDefault="002D012D" w:rsidP="002D012D">
      <w:pPr>
        <w:spacing w:line="320" w:lineRule="exact"/>
        <w:ind w:leftChars="196" w:left="568" w:hangingChars="78" w:hanging="156"/>
        <w:rPr>
          <w:sz w:val="20"/>
          <w:szCs w:val="20"/>
          <w:lang w:eastAsia="ja-JP"/>
        </w:rPr>
      </w:pPr>
    </w:p>
    <w:p w14:paraId="385BBA2F" w14:textId="77777777" w:rsidR="002D012D" w:rsidRPr="00DD0C15" w:rsidRDefault="002D012D" w:rsidP="002D012D">
      <w:pPr>
        <w:spacing w:line="320" w:lineRule="exact"/>
        <w:ind w:firstLineChars="100" w:firstLine="220"/>
        <w:rPr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>・相談先について</w:t>
      </w:r>
    </w:p>
    <w:p w14:paraId="3202648F" w14:textId="792B3C16" w:rsidR="002D012D" w:rsidRPr="00DD0C15" w:rsidRDefault="002D012D" w:rsidP="002D012D">
      <w:pPr>
        <w:spacing w:line="420" w:lineRule="exact"/>
        <w:ind w:firstLineChars="100" w:firstLine="220"/>
        <w:rPr>
          <w:sz w:val="22"/>
          <w:u w:val="single"/>
          <w:lang w:eastAsia="ja-JP"/>
        </w:rPr>
      </w:pPr>
      <w:r w:rsidRPr="00DD0C15">
        <w:rPr>
          <w:rFonts w:hint="eastAsia"/>
          <w:sz w:val="22"/>
          <w:lang w:eastAsia="ja-JP"/>
        </w:rPr>
        <w:t xml:space="preserve">　 </w:t>
      </w:r>
      <w:r w:rsidRPr="00DD0C15">
        <w:rPr>
          <w:rFonts w:hint="eastAsia"/>
          <w:sz w:val="22"/>
          <w:u w:val="single"/>
          <w:lang w:eastAsia="ja-JP"/>
        </w:rPr>
        <w:t>確認日　　　　　　　　確認自治体・担当課　　　　　　　　　担当課職員名</w:t>
      </w:r>
      <w:r w:rsidR="00BF4026" w:rsidRPr="00DD0C15">
        <w:rPr>
          <w:rFonts w:cs="ＭＳ 明朝" w:hint="eastAsia"/>
          <w:sz w:val="22"/>
          <w:u w:val="single"/>
          <w:lang w:eastAsia="ja-JP"/>
        </w:rPr>
        <w:t xml:space="preserve">　　　　　　　　　</w:t>
      </w:r>
      <w:r w:rsidR="00BF4026" w:rsidRPr="00DD0C15">
        <w:rPr>
          <w:rFonts w:hint="eastAsia"/>
          <w:sz w:val="2"/>
          <w:szCs w:val="2"/>
          <w:u w:val="single"/>
          <w:lang w:eastAsia="ja-JP"/>
        </w:rPr>
        <w:t>.</w:t>
      </w:r>
      <w:r w:rsidRPr="00DD0C15">
        <w:rPr>
          <w:rFonts w:hint="eastAsia"/>
          <w:sz w:val="22"/>
          <w:u w:val="single"/>
          <w:lang w:eastAsia="ja-JP"/>
        </w:rPr>
        <w:t xml:space="preserve">　　　　　　　　　</w:t>
      </w:r>
    </w:p>
    <w:p w14:paraId="20D8805E" w14:textId="77777777" w:rsidR="002D012D" w:rsidRPr="00DD0C15" w:rsidRDefault="002D012D" w:rsidP="002D012D">
      <w:pPr>
        <w:spacing w:line="420" w:lineRule="exact"/>
        <w:rPr>
          <w:sz w:val="20"/>
          <w:szCs w:val="20"/>
          <w:u w:val="single"/>
          <w:lang w:eastAsia="zh-CN"/>
        </w:rPr>
      </w:pPr>
      <w:r w:rsidRPr="00DD0C15">
        <w:rPr>
          <w:rFonts w:hint="eastAsia"/>
          <w:sz w:val="22"/>
          <w:lang w:eastAsia="ja-JP"/>
        </w:rPr>
        <w:t xml:space="preserve">　　　　　　　　　　　　　　　　　　　　　　　　　　</w:t>
      </w:r>
      <w:r w:rsidRPr="00DD0C15">
        <w:rPr>
          <w:rFonts w:hint="eastAsia"/>
          <w:sz w:val="20"/>
          <w:szCs w:val="20"/>
          <w:lang w:eastAsia="zh-CN"/>
        </w:rPr>
        <w:t>（担当課連絡先</w:t>
      </w:r>
      <w:r w:rsidRPr="00DD0C15">
        <w:rPr>
          <w:rFonts w:hint="eastAsia"/>
          <w:sz w:val="20"/>
          <w:szCs w:val="20"/>
          <w:u w:val="single"/>
          <w:lang w:eastAsia="zh-CN"/>
        </w:rPr>
        <w:t>：　　　　　　　　　　　　　　）</w:t>
      </w:r>
    </w:p>
    <w:p w14:paraId="2CC15564" w14:textId="77777777" w:rsidR="002D012D" w:rsidRPr="00DD0C15" w:rsidRDefault="002D012D" w:rsidP="002D012D">
      <w:pPr>
        <w:spacing w:line="320" w:lineRule="exact"/>
        <w:rPr>
          <w:szCs w:val="21"/>
          <w:lang w:eastAsia="zh-CN"/>
        </w:rPr>
      </w:pPr>
      <w:r w:rsidRPr="00DD0C15">
        <w:rPr>
          <w:rFonts w:hint="eastAsia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4BE2AE71" wp14:editId="524AF36D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6591300" cy="426720"/>
                <wp:effectExtent l="0" t="0" r="19050" b="11430"/>
                <wp:wrapNone/>
                <wp:docPr id="12373385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7D1D" id="正方形/長方形 2" o:spid="_x0000_s1026" style="position:absolute;margin-left:4.2pt;margin-top:4.5pt;width:519pt;height:33.6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" filled="f" strokecolor="black [3213]" strokeweight="2pt"/>
            </w:pict>
          </mc:Fallback>
        </mc:AlternateContent>
      </w:r>
    </w:p>
    <w:p w14:paraId="0FF59C7F" w14:textId="2B2AFF0B" w:rsidR="002D012D" w:rsidRPr="00DD0C15" w:rsidRDefault="002D012D" w:rsidP="002D012D">
      <w:pPr>
        <w:spacing w:line="320" w:lineRule="exact"/>
        <w:ind w:firstLineChars="64" w:firstLine="141"/>
        <w:rPr>
          <w:sz w:val="22"/>
          <w:u w:val="single"/>
          <w:lang w:eastAsia="zh-CN"/>
        </w:rPr>
      </w:pPr>
      <w:r w:rsidRPr="00DD0C15">
        <w:rPr>
          <w:rFonts w:hint="eastAsia"/>
          <w:sz w:val="22"/>
          <w:u w:val="single"/>
          <w:lang w:eastAsia="zh-CN"/>
        </w:rPr>
        <w:t>申請事業者名：　　　　　　　　担当者名：　　　　　　　助成決定番号：</w:t>
      </w:r>
      <w:r w:rsidR="00646FF1">
        <w:rPr>
          <w:rFonts w:hint="eastAsia"/>
          <w:sz w:val="22"/>
          <w:u w:val="single"/>
          <w:lang w:eastAsia="zh-TW"/>
        </w:rPr>
        <w:t xml:space="preserve">　　　　　　　　　　　　</w:t>
      </w:r>
      <w:r w:rsidR="00646FF1" w:rsidRPr="00DD0C15">
        <w:rPr>
          <w:rFonts w:hint="eastAsia"/>
          <w:sz w:val="2"/>
          <w:szCs w:val="2"/>
          <w:u w:val="single"/>
          <w:lang w:eastAsia="zh-TW"/>
        </w:rPr>
        <w:t>.</w:t>
      </w:r>
      <w:r w:rsidRPr="00DD0C15">
        <w:rPr>
          <w:rFonts w:hint="eastAsia"/>
          <w:sz w:val="22"/>
          <w:u w:val="single"/>
          <w:lang w:eastAsia="zh-CN"/>
        </w:rPr>
        <w:t xml:space="preserve">　　　　　　　　　　　　</w:t>
      </w:r>
    </w:p>
    <w:p w14:paraId="5C816C55" w14:textId="77777777" w:rsidR="002D012D" w:rsidRPr="00DD0C15" w:rsidRDefault="002D012D" w:rsidP="002D012D">
      <w:pPr>
        <w:spacing w:line="320" w:lineRule="exact"/>
        <w:rPr>
          <w:sz w:val="22"/>
          <w:u w:val="single"/>
          <w:lang w:eastAsia="zh-CN"/>
        </w:rPr>
      </w:pPr>
      <w:r w:rsidRPr="00DD0C15">
        <w:rPr>
          <w:rFonts w:hint="eastAsia"/>
          <w:noProof/>
          <w:sz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2069764A" wp14:editId="08EBB89F">
                <wp:simplePos x="0" y="0"/>
                <wp:positionH relativeFrom="page">
                  <wp:posOffset>-60960</wp:posOffset>
                </wp:positionH>
                <wp:positionV relativeFrom="paragraph">
                  <wp:posOffset>161925</wp:posOffset>
                </wp:positionV>
                <wp:extent cx="10553700" cy="22860"/>
                <wp:effectExtent l="0" t="0" r="19050" b="34290"/>
                <wp:wrapNone/>
                <wp:docPr id="147733095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3700" cy="2286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C79BD" id="直線コネクタ 2" o:spid="_x0000_s1026" style="position:absolute;z-index:25166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.8pt,12.75pt" to="826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" strokecolor="black [3213]">
                <v:stroke dashstyle="longDash"/>
                <w10:wrap anchorx="page"/>
              </v:line>
            </w:pict>
          </mc:Fallback>
        </mc:AlternateContent>
      </w:r>
    </w:p>
    <w:p w14:paraId="6C25DB8F" w14:textId="4D323904" w:rsidR="002D012D" w:rsidRPr="00DE6549" w:rsidRDefault="002D012D" w:rsidP="002D012D">
      <w:pPr>
        <w:spacing w:line="320" w:lineRule="exact"/>
        <w:rPr>
          <w:sz w:val="20"/>
          <w:szCs w:val="20"/>
          <w:lang w:eastAsia="ja-JP"/>
        </w:rPr>
      </w:pPr>
      <w:r w:rsidRPr="00DE6549">
        <w:rPr>
          <w:sz w:val="22"/>
          <w:bdr w:val="single" w:sz="4" w:space="0" w:color="auto"/>
          <w:lang w:eastAsia="ja-JP"/>
        </w:rPr>
        <w:t>自治体記入欄</w:t>
      </w:r>
      <w:r w:rsidRPr="00DE6549">
        <w:rPr>
          <w:sz w:val="22"/>
          <w:lang w:eastAsia="ja-JP"/>
        </w:rPr>
        <w:t xml:space="preserve">　</w:t>
      </w:r>
      <w:r w:rsidRPr="00DE6549">
        <w:rPr>
          <w:sz w:val="20"/>
          <w:szCs w:val="20"/>
          <w:lang w:eastAsia="ja-JP"/>
        </w:rPr>
        <w:t>※状況に応じて実施機関にてヒアリングした内容を以下に記入する。</w:t>
      </w:r>
    </w:p>
    <w:p w14:paraId="0364DF42" w14:textId="77777777" w:rsidR="002D012D" w:rsidRPr="00DE6549" w:rsidRDefault="002D012D" w:rsidP="002D012D">
      <w:pPr>
        <w:spacing w:line="320" w:lineRule="exact"/>
        <w:rPr>
          <w:rFonts w:cs="游明朝"/>
          <w:sz w:val="22"/>
          <w:lang w:eastAsia="ja-JP"/>
        </w:rPr>
      </w:pPr>
      <w:r w:rsidRPr="00DD0C15">
        <w:rPr>
          <w:rFonts w:hint="eastAsia"/>
          <w:sz w:val="22"/>
          <w:lang w:eastAsia="ja-JP"/>
        </w:rPr>
        <w:t xml:space="preserve"> 設置事業者からの相談対応状況について、最も近いものに</w:t>
      </w:r>
      <w:r w:rsidRPr="00DD0C15">
        <w:rPr>
          <w:rFonts w:ascii="Segoe UI Symbol" w:hAnsi="Segoe UI Symbol" w:cs="Segoe UI Symbol"/>
          <w:sz w:val="22"/>
          <w:lang w:eastAsia="ja-JP"/>
        </w:rPr>
        <w:t>☑</w:t>
      </w:r>
      <w:r w:rsidRPr="00DE6549">
        <w:rPr>
          <w:rFonts w:cs="游明朝" w:hint="eastAsia"/>
          <w:sz w:val="22"/>
          <w:lang w:eastAsia="ja-JP"/>
        </w:rPr>
        <w:t>してください。</w:t>
      </w:r>
    </w:p>
    <w:p w14:paraId="4FD5A671" w14:textId="0CAA6EBE" w:rsidR="002D012D" w:rsidRPr="00DD0C15" w:rsidRDefault="002D012D" w:rsidP="002D012D">
      <w:pPr>
        <w:spacing w:line="320" w:lineRule="exact"/>
        <w:rPr>
          <w:sz w:val="22"/>
          <w:bdr w:val="single" w:sz="4" w:space="0" w:color="auto"/>
          <w:lang w:eastAsia="ja-JP"/>
        </w:rPr>
      </w:pPr>
      <w:r w:rsidRPr="00DE6549">
        <w:rPr>
          <w:rFonts w:cs="游明朝" w:hint="eastAsia"/>
          <w:sz w:val="22"/>
          <w:lang w:eastAsia="ja-JP"/>
        </w:rPr>
        <w:t xml:space="preserve">　　</w:t>
      </w:r>
      <w:r w:rsidR="006936B7" w:rsidRPr="00DE6549">
        <w:rPr>
          <w:sz w:val="22"/>
          <w:lang w:eastAsia="ja-JP"/>
        </w:rPr>
        <w:t>▢</w:t>
      </w:r>
      <w:r w:rsidR="006936B7" w:rsidRPr="00DD0C15">
        <w:rPr>
          <w:rFonts w:hint="eastAsia"/>
          <w:sz w:val="22"/>
          <w:lang w:eastAsia="ja-JP"/>
        </w:rPr>
        <w:t xml:space="preserve"> </w:t>
      </w:r>
      <w:r w:rsidRPr="00DE6549">
        <w:rPr>
          <w:rFonts w:hint="eastAsia"/>
          <w:sz w:val="22"/>
          <w:lang w:eastAsia="ja-JP"/>
        </w:rPr>
        <w:t>事前の相談なし</w:t>
      </w:r>
    </w:p>
    <w:p w14:paraId="525F111F" w14:textId="77777777" w:rsidR="002D012D" w:rsidRPr="00DE6549" w:rsidRDefault="002D012D" w:rsidP="002D012D">
      <w:pPr>
        <w:spacing w:line="400" w:lineRule="exact"/>
        <w:ind w:leftChars="100" w:left="210" w:firstLineChars="100" w:firstLine="220"/>
        <w:rPr>
          <w:sz w:val="22"/>
          <w:lang w:eastAsia="ja-JP"/>
        </w:rPr>
      </w:pPr>
      <w:r w:rsidRPr="00DE6549">
        <w:rPr>
          <w:sz w:val="22"/>
          <w:lang w:eastAsia="ja-JP"/>
        </w:rPr>
        <w:t xml:space="preserve">▢  </w:t>
      </w:r>
      <w:r w:rsidRPr="00DD0C15">
        <w:rPr>
          <w:rFonts w:cs="Segoe UI Symbol"/>
          <w:sz w:val="22"/>
          <w:lang w:eastAsia="ja-JP"/>
        </w:rPr>
        <w:t>施設の</w:t>
      </w:r>
      <w:r w:rsidRPr="00DE6549">
        <w:rPr>
          <w:sz w:val="22"/>
          <w:lang w:eastAsia="ja-JP"/>
        </w:rPr>
        <w:t>廃止（取壊し）について支障なし</w:t>
      </w:r>
    </w:p>
    <w:p w14:paraId="2420A476" w14:textId="0AE97F58" w:rsidR="002D012D" w:rsidRPr="00DE6549" w:rsidRDefault="002D012D" w:rsidP="002D012D">
      <w:pPr>
        <w:spacing w:line="400" w:lineRule="exact"/>
        <w:ind w:firstLineChars="200" w:firstLine="440"/>
        <w:rPr>
          <w:sz w:val="22"/>
          <w:lang w:eastAsia="ja-JP"/>
        </w:rPr>
      </w:pPr>
      <w:r w:rsidRPr="00DE6549">
        <w:rPr>
          <w:sz w:val="22"/>
          <w:lang w:eastAsia="ja-JP"/>
        </w:rPr>
        <w:t>▢  条件付きで支障なし　▢ 現時点では支障あり（継続的な協議・調整を希望）</w:t>
      </w:r>
    </w:p>
    <w:p w14:paraId="13520050" w14:textId="77777777" w:rsidR="002D012D" w:rsidRPr="00DD0C15" w:rsidRDefault="002D012D" w:rsidP="002D012D">
      <w:pPr>
        <w:spacing w:line="320" w:lineRule="exact"/>
        <w:ind w:firstLineChars="100" w:firstLine="220"/>
        <w:rPr>
          <w:sz w:val="22"/>
          <w:lang w:eastAsia="ja-JP"/>
        </w:rPr>
      </w:pPr>
      <w:r w:rsidRPr="00DD0C15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13" behindDoc="0" locked="0" layoutInCell="1" allowOverlap="1" wp14:anchorId="56166707" wp14:editId="347B6B62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576060" cy="1508760"/>
                <wp:effectExtent l="0" t="0" r="15240" b="15240"/>
                <wp:wrapNone/>
                <wp:docPr id="178920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4FA7C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D0C15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※承認に係る条件及び継続協議・調整となった内容があれば、以下余白に具体的な内容を記載ください。</w:t>
                            </w:r>
                          </w:p>
                          <w:p w14:paraId="63BA33FF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7969AC61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606F0E9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3354F53C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5D50C96D" w14:textId="77777777" w:rsidR="002D012D" w:rsidRPr="00DD0C15" w:rsidRDefault="002D012D" w:rsidP="002D012D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7F4C3123" w14:textId="06DCB778" w:rsidR="002D012D" w:rsidRPr="00661515" w:rsidRDefault="002D012D" w:rsidP="002D012D">
                            <w:pPr>
                              <w:spacing w:line="320" w:lineRule="exact"/>
                              <w:rPr>
                                <w:lang w:eastAsia="ja-JP"/>
                              </w:rPr>
                            </w:pPr>
                            <w:r w:rsidRPr="00DD0C15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【問い合わせ先：（TEL）　　　　　　　　　　　　　　　　　（相談対応部署</w:t>
                            </w:r>
                            <w:r w:rsidR="00FC5096" w:rsidRPr="00DD0C15">
                              <w:rPr>
                                <w:rFonts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18"/>
                                <w:lang w:eastAsia="ja-JP"/>
                              </w:rPr>
                              <w:t>名：　　　　　　　　　　　　　　　　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66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6.6pt;margin-top:2.7pt;width:517.8pt;height:118.8pt;z-index:25166541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">
                <v:textbox>
                  <w:txbxContent>
                    <w:p w14:paraId="3574FA7C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  <w:r w:rsidRPr="00DD0C15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※承認に係る条件及び継続協議・調整となった内容があれば、以下余白に具体的な内容を記載ください。</w:t>
                      </w:r>
                    </w:p>
                    <w:p w14:paraId="63BA33FF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</w:p>
                    <w:p w14:paraId="7969AC61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</w:p>
                    <w:p w14:paraId="6606F0E9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</w:p>
                    <w:p w14:paraId="3354F53C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</w:p>
                    <w:p w14:paraId="5D50C96D" w14:textId="77777777" w:rsidR="002D012D" w:rsidRPr="00DD0C15" w:rsidRDefault="002D012D" w:rsidP="002D012D">
                      <w:pPr>
                        <w:spacing w:line="320" w:lineRule="exact"/>
                        <w:rPr>
                          <w:sz w:val="18"/>
                          <w:szCs w:val="18"/>
                          <w:lang w:eastAsia="ja-JP"/>
                        </w:rPr>
                      </w:pPr>
                    </w:p>
                    <w:p w14:paraId="7F4C3123" w14:textId="06DCB778" w:rsidR="002D012D" w:rsidRPr="00661515" w:rsidRDefault="002D012D" w:rsidP="002D012D">
                      <w:pPr>
                        <w:spacing w:line="320" w:lineRule="exact"/>
                        <w:rPr>
                          <w:lang w:eastAsia="ja-JP"/>
                        </w:rPr>
                      </w:pPr>
                      <w:r w:rsidRPr="00DD0C15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【問い合わせ先：（TEL）　　　　　　　　　　　　　　　　　（相談対応部署</w:t>
                      </w:r>
                      <w:r w:rsidR="00FC5096" w:rsidRPr="00DD0C15">
                        <w:rPr>
                          <w:rFonts w:cs="ＭＳ 明朝" w:hint="eastAsia"/>
                          <w:sz w:val="18"/>
                          <w:szCs w:val="18"/>
                          <w:lang w:eastAsia="ja-JP"/>
                        </w:rPr>
                        <w:t>）</w:t>
                      </w:r>
                      <w:r>
                        <w:rPr>
                          <w:rFonts w:eastAsiaTheme="minorHAnsi" w:hint="eastAsia"/>
                          <w:sz w:val="18"/>
                          <w:szCs w:val="18"/>
                          <w:lang w:eastAsia="ja-JP"/>
                        </w:rPr>
                        <w:t>名：　　　　　　　　　　　　　　　　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3C63B" w14:textId="03E7A32D" w:rsidR="00796EBC" w:rsidRPr="00DD0C15" w:rsidRDefault="00796EBC" w:rsidP="00B530DD">
      <w:pPr>
        <w:spacing w:line="320" w:lineRule="exact"/>
        <w:rPr>
          <w:rFonts w:cs="Arial"/>
          <w:kern w:val="2"/>
          <w:sz w:val="22"/>
          <w:lang w:eastAsia="ja-JP"/>
        </w:rPr>
        <w:sectPr w:rsidR="00796EBC" w:rsidRPr="00DD0C15" w:rsidSect="002E003E">
          <w:pgSz w:w="11906" w:h="16838"/>
          <w:pgMar w:top="720" w:right="624" w:bottom="454" w:left="624" w:header="680" w:footer="680" w:gutter="0"/>
          <w:cols w:space="720"/>
          <w:titlePg/>
          <w:docGrid w:linePitch="360"/>
        </w:sectPr>
      </w:pPr>
    </w:p>
    <w:p w14:paraId="0AA987B3" w14:textId="49A2C18A" w:rsidR="003444D2" w:rsidRPr="00C66756" w:rsidRDefault="003444D2" w:rsidP="00BE4F49">
      <w:pPr>
        <w:spacing w:line="320" w:lineRule="exact"/>
        <w:rPr>
          <w:rFonts w:asciiTheme="minorEastAsia" w:eastAsiaTheme="minorEastAsia" w:hAnsiTheme="minorEastAsia"/>
          <w:sz w:val="22"/>
          <w:lang w:eastAsia="ja-JP"/>
        </w:rPr>
      </w:pPr>
    </w:p>
    <w:sectPr w:rsidR="003444D2" w:rsidRPr="00C66756" w:rsidSect="00384890">
      <w:type w:val="continuous"/>
      <w:pgSz w:w="11906" w:h="16838"/>
      <w:pgMar w:top="1985" w:right="1701" w:bottom="1701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2FFB" w14:textId="77777777" w:rsidR="00511A07" w:rsidRDefault="00511A07" w:rsidP="0059684C">
      <w:pPr>
        <w:spacing w:line="240" w:lineRule="auto"/>
      </w:pPr>
      <w:r>
        <w:separator/>
      </w:r>
    </w:p>
  </w:endnote>
  <w:endnote w:type="continuationSeparator" w:id="0">
    <w:p w14:paraId="609CC00F" w14:textId="77777777" w:rsidR="00511A07" w:rsidRDefault="00511A07" w:rsidP="00596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57DF" w14:textId="77777777" w:rsidR="00511A07" w:rsidRDefault="00511A07" w:rsidP="0059684C">
      <w:pPr>
        <w:spacing w:line="240" w:lineRule="auto"/>
      </w:pPr>
      <w:r>
        <w:separator/>
      </w:r>
    </w:p>
  </w:footnote>
  <w:footnote w:type="continuationSeparator" w:id="0">
    <w:p w14:paraId="18F126B9" w14:textId="77777777" w:rsidR="00511A07" w:rsidRDefault="00511A07" w:rsidP="005968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81B"/>
    <w:multiLevelType w:val="hybridMultilevel"/>
    <w:tmpl w:val="2E9ED5CE"/>
    <w:lvl w:ilvl="0" w:tplc="E234943C">
      <w:start w:val="1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10" w15:restartNumberingAfterBreak="0">
    <w:nsid w:val="35374141"/>
    <w:multiLevelType w:val="hybridMultilevel"/>
    <w:tmpl w:val="CF1ACACA"/>
    <w:lvl w:ilvl="0" w:tplc="D06E86FA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151291327">
    <w:abstractNumId w:val="0"/>
  </w:num>
  <w:num w:numId="2" w16cid:durableId="1619146167">
    <w:abstractNumId w:val="10"/>
  </w:num>
  <w:num w:numId="3" w16cid:durableId="1642423241">
    <w:abstractNumId w:val="6"/>
  </w:num>
  <w:num w:numId="4" w16cid:durableId="192572267">
    <w:abstractNumId w:val="2"/>
  </w:num>
  <w:num w:numId="5" w16cid:durableId="33383376">
    <w:abstractNumId w:val="4"/>
  </w:num>
  <w:num w:numId="6" w16cid:durableId="471022938">
    <w:abstractNumId w:val="3"/>
  </w:num>
  <w:num w:numId="7" w16cid:durableId="560334022">
    <w:abstractNumId w:val="1"/>
  </w:num>
  <w:num w:numId="8" w16cid:durableId="579674773">
    <w:abstractNumId w:val="9"/>
  </w:num>
  <w:num w:numId="9" w16cid:durableId="81225180">
    <w:abstractNumId w:val="5"/>
  </w:num>
  <w:num w:numId="10" w16cid:durableId="823401411">
    <w:abstractNumId w:val="8"/>
  </w:num>
  <w:num w:numId="11" w16cid:durableId="997465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C2F"/>
    <w:rsid w:val="00026ABB"/>
    <w:rsid w:val="000305F2"/>
    <w:rsid w:val="00034616"/>
    <w:rsid w:val="00053171"/>
    <w:rsid w:val="00054022"/>
    <w:rsid w:val="0006063C"/>
    <w:rsid w:val="00072FFE"/>
    <w:rsid w:val="00077471"/>
    <w:rsid w:val="00080C62"/>
    <w:rsid w:val="000B5CB2"/>
    <w:rsid w:val="000C3821"/>
    <w:rsid w:val="000C6CA3"/>
    <w:rsid w:val="000D20C4"/>
    <w:rsid w:val="000D3B46"/>
    <w:rsid w:val="000D46E7"/>
    <w:rsid w:val="000E2D2B"/>
    <w:rsid w:val="000E3400"/>
    <w:rsid w:val="000E76F8"/>
    <w:rsid w:val="000F364F"/>
    <w:rsid w:val="00103C10"/>
    <w:rsid w:val="00130296"/>
    <w:rsid w:val="001338F7"/>
    <w:rsid w:val="00142D16"/>
    <w:rsid w:val="0014324D"/>
    <w:rsid w:val="0015074B"/>
    <w:rsid w:val="00155D8F"/>
    <w:rsid w:val="00161ED5"/>
    <w:rsid w:val="00164B65"/>
    <w:rsid w:val="001A4F46"/>
    <w:rsid w:val="001B1FBD"/>
    <w:rsid w:val="001B5E01"/>
    <w:rsid w:val="001B684C"/>
    <w:rsid w:val="001B692D"/>
    <w:rsid w:val="001C55A1"/>
    <w:rsid w:val="001E177D"/>
    <w:rsid w:val="001E24DE"/>
    <w:rsid w:val="001E2999"/>
    <w:rsid w:val="001E372D"/>
    <w:rsid w:val="001F37DE"/>
    <w:rsid w:val="001F4DD2"/>
    <w:rsid w:val="001F549A"/>
    <w:rsid w:val="001F5BDE"/>
    <w:rsid w:val="0020209D"/>
    <w:rsid w:val="00205C43"/>
    <w:rsid w:val="002121E8"/>
    <w:rsid w:val="002140A3"/>
    <w:rsid w:val="00214AEF"/>
    <w:rsid w:val="00216240"/>
    <w:rsid w:val="00217ADD"/>
    <w:rsid w:val="002339BD"/>
    <w:rsid w:val="00236A7B"/>
    <w:rsid w:val="00241BC0"/>
    <w:rsid w:val="00246F04"/>
    <w:rsid w:val="00250AFB"/>
    <w:rsid w:val="00256F49"/>
    <w:rsid w:val="00260F26"/>
    <w:rsid w:val="002642B3"/>
    <w:rsid w:val="00275711"/>
    <w:rsid w:val="002854D3"/>
    <w:rsid w:val="0029639D"/>
    <w:rsid w:val="002A5B39"/>
    <w:rsid w:val="002B0FDE"/>
    <w:rsid w:val="002C368E"/>
    <w:rsid w:val="002C5EB6"/>
    <w:rsid w:val="002D012D"/>
    <w:rsid w:val="002D4969"/>
    <w:rsid w:val="002D7DA4"/>
    <w:rsid w:val="002E003E"/>
    <w:rsid w:val="002E4C56"/>
    <w:rsid w:val="002F036B"/>
    <w:rsid w:val="002F1CED"/>
    <w:rsid w:val="002F77F5"/>
    <w:rsid w:val="00304167"/>
    <w:rsid w:val="003117DD"/>
    <w:rsid w:val="003220A3"/>
    <w:rsid w:val="00324A20"/>
    <w:rsid w:val="00326F90"/>
    <w:rsid w:val="00335063"/>
    <w:rsid w:val="0033716E"/>
    <w:rsid w:val="003444D2"/>
    <w:rsid w:val="00345C44"/>
    <w:rsid w:val="00346E7B"/>
    <w:rsid w:val="00360567"/>
    <w:rsid w:val="00366820"/>
    <w:rsid w:val="0037244A"/>
    <w:rsid w:val="003813DA"/>
    <w:rsid w:val="00384890"/>
    <w:rsid w:val="003906DC"/>
    <w:rsid w:val="00391CDD"/>
    <w:rsid w:val="003924A2"/>
    <w:rsid w:val="003977D8"/>
    <w:rsid w:val="003A6543"/>
    <w:rsid w:val="003B56E8"/>
    <w:rsid w:val="003C29C6"/>
    <w:rsid w:val="003C35A3"/>
    <w:rsid w:val="003C46A6"/>
    <w:rsid w:val="003D4693"/>
    <w:rsid w:val="003E2408"/>
    <w:rsid w:val="003E4247"/>
    <w:rsid w:val="003E5174"/>
    <w:rsid w:val="0040025A"/>
    <w:rsid w:val="0041526B"/>
    <w:rsid w:val="004171C7"/>
    <w:rsid w:val="00424BB1"/>
    <w:rsid w:val="004311CE"/>
    <w:rsid w:val="00431EA6"/>
    <w:rsid w:val="00434E0A"/>
    <w:rsid w:val="00442EF2"/>
    <w:rsid w:val="00454DCE"/>
    <w:rsid w:val="004614C0"/>
    <w:rsid w:val="004A4679"/>
    <w:rsid w:val="004D3B61"/>
    <w:rsid w:val="004D5B9F"/>
    <w:rsid w:val="0051089C"/>
    <w:rsid w:val="00511A07"/>
    <w:rsid w:val="0051215E"/>
    <w:rsid w:val="005175A0"/>
    <w:rsid w:val="005312BA"/>
    <w:rsid w:val="00542A8E"/>
    <w:rsid w:val="00560AE8"/>
    <w:rsid w:val="00567265"/>
    <w:rsid w:val="0057415D"/>
    <w:rsid w:val="0057424E"/>
    <w:rsid w:val="00595014"/>
    <w:rsid w:val="00595081"/>
    <w:rsid w:val="0059684C"/>
    <w:rsid w:val="00597380"/>
    <w:rsid w:val="005A2CBA"/>
    <w:rsid w:val="005E1540"/>
    <w:rsid w:val="00601972"/>
    <w:rsid w:val="00601F03"/>
    <w:rsid w:val="006028B2"/>
    <w:rsid w:val="00613D56"/>
    <w:rsid w:val="00617B34"/>
    <w:rsid w:val="006407CB"/>
    <w:rsid w:val="0064106E"/>
    <w:rsid w:val="00646FF1"/>
    <w:rsid w:val="0065781A"/>
    <w:rsid w:val="006610AD"/>
    <w:rsid w:val="00683715"/>
    <w:rsid w:val="006925DA"/>
    <w:rsid w:val="006936B7"/>
    <w:rsid w:val="006A3358"/>
    <w:rsid w:val="006B0AD6"/>
    <w:rsid w:val="006B6191"/>
    <w:rsid w:val="006C146B"/>
    <w:rsid w:val="006E2B31"/>
    <w:rsid w:val="006E52AD"/>
    <w:rsid w:val="006E77E0"/>
    <w:rsid w:val="006F6716"/>
    <w:rsid w:val="00702F76"/>
    <w:rsid w:val="00712ACE"/>
    <w:rsid w:val="00713CC3"/>
    <w:rsid w:val="0071405F"/>
    <w:rsid w:val="00716E29"/>
    <w:rsid w:val="00724964"/>
    <w:rsid w:val="007250F8"/>
    <w:rsid w:val="00731D44"/>
    <w:rsid w:val="007338CD"/>
    <w:rsid w:val="007418EB"/>
    <w:rsid w:val="007424EC"/>
    <w:rsid w:val="0074624B"/>
    <w:rsid w:val="00753B53"/>
    <w:rsid w:val="0075441D"/>
    <w:rsid w:val="00755729"/>
    <w:rsid w:val="00761621"/>
    <w:rsid w:val="00775053"/>
    <w:rsid w:val="007841B2"/>
    <w:rsid w:val="00786A4B"/>
    <w:rsid w:val="00790385"/>
    <w:rsid w:val="00796EBC"/>
    <w:rsid w:val="007A046F"/>
    <w:rsid w:val="007B5AAE"/>
    <w:rsid w:val="007C1659"/>
    <w:rsid w:val="007D4957"/>
    <w:rsid w:val="007F0705"/>
    <w:rsid w:val="007F72FA"/>
    <w:rsid w:val="00826F51"/>
    <w:rsid w:val="008535FA"/>
    <w:rsid w:val="00853F07"/>
    <w:rsid w:val="00862D31"/>
    <w:rsid w:val="0086737C"/>
    <w:rsid w:val="008716E6"/>
    <w:rsid w:val="00874A62"/>
    <w:rsid w:val="00890630"/>
    <w:rsid w:val="00891334"/>
    <w:rsid w:val="008B1F8E"/>
    <w:rsid w:val="008B5C38"/>
    <w:rsid w:val="008D06E6"/>
    <w:rsid w:val="008E3428"/>
    <w:rsid w:val="0090509C"/>
    <w:rsid w:val="00910689"/>
    <w:rsid w:val="00930D1D"/>
    <w:rsid w:val="0093233C"/>
    <w:rsid w:val="00942BBB"/>
    <w:rsid w:val="00954C3A"/>
    <w:rsid w:val="0096354D"/>
    <w:rsid w:val="009752CE"/>
    <w:rsid w:val="00984A4D"/>
    <w:rsid w:val="0098799F"/>
    <w:rsid w:val="009916DA"/>
    <w:rsid w:val="00993FF4"/>
    <w:rsid w:val="00994129"/>
    <w:rsid w:val="009A74DF"/>
    <w:rsid w:val="009B4AE2"/>
    <w:rsid w:val="009B6838"/>
    <w:rsid w:val="009B7279"/>
    <w:rsid w:val="009C082A"/>
    <w:rsid w:val="009C0852"/>
    <w:rsid w:val="009C0B55"/>
    <w:rsid w:val="009C676C"/>
    <w:rsid w:val="009D43DF"/>
    <w:rsid w:val="009D4A88"/>
    <w:rsid w:val="009D6116"/>
    <w:rsid w:val="009E493B"/>
    <w:rsid w:val="009F3C7F"/>
    <w:rsid w:val="009F6F69"/>
    <w:rsid w:val="00A013FB"/>
    <w:rsid w:val="00A022AF"/>
    <w:rsid w:val="00A03194"/>
    <w:rsid w:val="00A05125"/>
    <w:rsid w:val="00A06BEC"/>
    <w:rsid w:val="00A24FD3"/>
    <w:rsid w:val="00A50485"/>
    <w:rsid w:val="00A5238F"/>
    <w:rsid w:val="00A77BB6"/>
    <w:rsid w:val="00A808EE"/>
    <w:rsid w:val="00A869C6"/>
    <w:rsid w:val="00A912F6"/>
    <w:rsid w:val="00A96138"/>
    <w:rsid w:val="00AA0BBC"/>
    <w:rsid w:val="00AA1D8D"/>
    <w:rsid w:val="00AA5E39"/>
    <w:rsid w:val="00AA7E9B"/>
    <w:rsid w:val="00AB02DE"/>
    <w:rsid w:val="00AB3B94"/>
    <w:rsid w:val="00AB7284"/>
    <w:rsid w:val="00AD20D7"/>
    <w:rsid w:val="00AD62DF"/>
    <w:rsid w:val="00AE1A94"/>
    <w:rsid w:val="00AE36A5"/>
    <w:rsid w:val="00AE5EC8"/>
    <w:rsid w:val="00AE5F7F"/>
    <w:rsid w:val="00AE71E8"/>
    <w:rsid w:val="00AF72BC"/>
    <w:rsid w:val="00B01133"/>
    <w:rsid w:val="00B23C40"/>
    <w:rsid w:val="00B24623"/>
    <w:rsid w:val="00B40C66"/>
    <w:rsid w:val="00B44E02"/>
    <w:rsid w:val="00B47730"/>
    <w:rsid w:val="00B518D3"/>
    <w:rsid w:val="00B530DD"/>
    <w:rsid w:val="00B6016F"/>
    <w:rsid w:val="00B62147"/>
    <w:rsid w:val="00B64546"/>
    <w:rsid w:val="00B77C16"/>
    <w:rsid w:val="00B82F20"/>
    <w:rsid w:val="00B94124"/>
    <w:rsid w:val="00BA64E9"/>
    <w:rsid w:val="00BB69B4"/>
    <w:rsid w:val="00BC4B28"/>
    <w:rsid w:val="00BE3ADE"/>
    <w:rsid w:val="00BE4F49"/>
    <w:rsid w:val="00BE7585"/>
    <w:rsid w:val="00BF239E"/>
    <w:rsid w:val="00BF4026"/>
    <w:rsid w:val="00C0078F"/>
    <w:rsid w:val="00C00BD7"/>
    <w:rsid w:val="00C10724"/>
    <w:rsid w:val="00C15898"/>
    <w:rsid w:val="00C174FA"/>
    <w:rsid w:val="00C20614"/>
    <w:rsid w:val="00C3158D"/>
    <w:rsid w:val="00C362EE"/>
    <w:rsid w:val="00C37E51"/>
    <w:rsid w:val="00C46693"/>
    <w:rsid w:val="00C56D0B"/>
    <w:rsid w:val="00C62659"/>
    <w:rsid w:val="00C661E1"/>
    <w:rsid w:val="00C66756"/>
    <w:rsid w:val="00C7124C"/>
    <w:rsid w:val="00C764E1"/>
    <w:rsid w:val="00C77D84"/>
    <w:rsid w:val="00C91663"/>
    <w:rsid w:val="00C920D9"/>
    <w:rsid w:val="00CB0664"/>
    <w:rsid w:val="00CB4F80"/>
    <w:rsid w:val="00CC1494"/>
    <w:rsid w:val="00CC2697"/>
    <w:rsid w:val="00CD11A0"/>
    <w:rsid w:val="00CD18B2"/>
    <w:rsid w:val="00CD2063"/>
    <w:rsid w:val="00CD44FB"/>
    <w:rsid w:val="00CD695F"/>
    <w:rsid w:val="00CE47E8"/>
    <w:rsid w:val="00CF1692"/>
    <w:rsid w:val="00CF3DAB"/>
    <w:rsid w:val="00CF6389"/>
    <w:rsid w:val="00D01A8F"/>
    <w:rsid w:val="00D1002B"/>
    <w:rsid w:val="00D272DC"/>
    <w:rsid w:val="00D31599"/>
    <w:rsid w:val="00D339F1"/>
    <w:rsid w:val="00D42377"/>
    <w:rsid w:val="00D44B20"/>
    <w:rsid w:val="00D54193"/>
    <w:rsid w:val="00D558A9"/>
    <w:rsid w:val="00D73313"/>
    <w:rsid w:val="00D76E1A"/>
    <w:rsid w:val="00D83E65"/>
    <w:rsid w:val="00D91096"/>
    <w:rsid w:val="00DA4331"/>
    <w:rsid w:val="00DB3B30"/>
    <w:rsid w:val="00DC1A3A"/>
    <w:rsid w:val="00DC3742"/>
    <w:rsid w:val="00DC5329"/>
    <w:rsid w:val="00DD0C15"/>
    <w:rsid w:val="00DD1899"/>
    <w:rsid w:val="00DD7007"/>
    <w:rsid w:val="00DE6549"/>
    <w:rsid w:val="00DE6D77"/>
    <w:rsid w:val="00DF147A"/>
    <w:rsid w:val="00DF5D3F"/>
    <w:rsid w:val="00DF5FCD"/>
    <w:rsid w:val="00DF6877"/>
    <w:rsid w:val="00E05901"/>
    <w:rsid w:val="00E1573D"/>
    <w:rsid w:val="00E161B5"/>
    <w:rsid w:val="00E1728F"/>
    <w:rsid w:val="00E33D27"/>
    <w:rsid w:val="00E3664B"/>
    <w:rsid w:val="00E455C9"/>
    <w:rsid w:val="00E578FD"/>
    <w:rsid w:val="00E721F1"/>
    <w:rsid w:val="00E74853"/>
    <w:rsid w:val="00E84657"/>
    <w:rsid w:val="00E8523C"/>
    <w:rsid w:val="00E952C6"/>
    <w:rsid w:val="00E954A6"/>
    <w:rsid w:val="00EA48A6"/>
    <w:rsid w:val="00EB0502"/>
    <w:rsid w:val="00EC7019"/>
    <w:rsid w:val="00ED3DA8"/>
    <w:rsid w:val="00ED684E"/>
    <w:rsid w:val="00EE5515"/>
    <w:rsid w:val="00EF1775"/>
    <w:rsid w:val="00F01A57"/>
    <w:rsid w:val="00F04760"/>
    <w:rsid w:val="00F12692"/>
    <w:rsid w:val="00F17883"/>
    <w:rsid w:val="00F17C44"/>
    <w:rsid w:val="00F25721"/>
    <w:rsid w:val="00F51EBF"/>
    <w:rsid w:val="00F62E50"/>
    <w:rsid w:val="00F710B6"/>
    <w:rsid w:val="00F75C59"/>
    <w:rsid w:val="00F767E6"/>
    <w:rsid w:val="00F7717A"/>
    <w:rsid w:val="00F7721A"/>
    <w:rsid w:val="00F77C23"/>
    <w:rsid w:val="00F87273"/>
    <w:rsid w:val="00FA1C2A"/>
    <w:rsid w:val="00FB541C"/>
    <w:rsid w:val="00FB6F62"/>
    <w:rsid w:val="00FC0FFB"/>
    <w:rsid w:val="00FC2AE6"/>
    <w:rsid w:val="00FC3BB4"/>
    <w:rsid w:val="00FC5096"/>
    <w:rsid w:val="00FC693F"/>
    <w:rsid w:val="00FD3EEA"/>
    <w:rsid w:val="00FD77C8"/>
    <w:rsid w:val="0BEA2C44"/>
    <w:rsid w:val="10E0E436"/>
    <w:rsid w:val="1157C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519D9E63-2379-4845-8A1E-3A0C78F0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60" w:lineRule="exact"/>
    </w:pPr>
    <w:rPr>
      <w:rFonts w:ascii="游明朝" w:eastAsia="游明朝" w:hAnsi="游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F77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77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7721A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40">
    <w:name w:val="見出し 4 (文字)"/>
    <w:basedOn w:val="a2"/>
    <w:link w:val="4"/>
    <w:uiPriority w:val="9"/>
    <w:semiHidden/>
    <w:rsid w:val="00F7721A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</w:rPr>
  </w:style>
  <w:style w:type="character" w:customStyle="1" w:styleId="50">
    <w:name w:val="見出し 5 (文字)"/>
    <w:basedOn w:val="a2"/>
    <w:link w:val="5"/>
    <w:uiPriority w:val="9"/>
    <w:semiHidden/>
    <w:rsid w:val="00F7721A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60">
    <w:name w:val="見出し 6 (文字)"/>
    <w:basedOn w:val="a2"/>
    <w:link w:val="6"/>
    <w:uiPriority w:val="9"/>
    <w:semiHidden/>
    <w:rsid w:val="00F7721A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70">
    <w:name w:val="見出し 7 (文字)"/>
    <w:basedOn w:val="a2"/>
    <w:link w:val="7"/>
    <w:uiPriority w:val="9"/>
    <w:semiHidden/>
    <w:rsid w:val="00F7721A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80">
    <w:name w:val="見出し 8 (文字)"/>
    <w:basedOn w:val="a2"/>
    <w:link w:val="8"/>
    <w:uiPriority w:val="9"/>
    <w:semiHidden/>
    <w:rsid w:val="00F772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772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1"/>
    <w:link w:val="a6"/>
    <w:uiPriority w:val="99"/>
    <w:unhideWhenUsed/>
    <w:rsid w:val="00F7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F7721A"/>
    <w:rPr>
      <w:rFonts w:ascii="游明朝" w:eastAsia="游明朝" w:hAnsi="游明朝"/>
      <w:sz w:val="21"/>
    </w:rPr>
  </w:style>
  <w:style w:type="paragraph" w:styleId="a7">
    <w:name w:val="footer"/>
    <w:basedOn w:val="a1"/>
    <w:link w:val="a8"/>
    <w:uiPriority w:val="99"/>
    <w:unhideWhenUsed/>
    <w:rsid w:val="00F77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F7721A"/>
    <w:rPr>
      <w:rFonts w:ascii="游明朝" w:eastAsia="游明朝" w:hAnsi="游明朝"/>
      <w:sz w:val="21"/>
    </w:rPr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HeaderChar">
    <w:name w:val="Header Char"/>
    <w:basedOn w:val="a2"/>
    <w:uiPriority w:val="99"/>
    <w:rsid w:val="00F7721A"/>
  </w:style>
  <w:style w:type="character" w:customStyle="1" w:styleId="FooterChar">
    <w:name w:val="Footer Char"/>
    <w:basedOn w:val="a2"/>
    <w:uiPriority w:val="99"/>
    <w:rsid w:val="00F7721A"/>
  </w:style>
  <w:style w:type="character" w:customStyle="1" w:styleId="aa">
    <w:name w:val="表題 (文字)"/>
    <w:basedOn w:val="a2"/>
    <w:link w:val="ab"/>
    <w:uiPriority w:val="10"/>
    <w:rsid w:val="00F77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Title"/>
    <w:basedOn w:val="a1"/>
    <w:next w:val="a1"/>
    <w:link w:val="aa"/>
    <w:uiPriority w:val="10"/>
    <w:qFormat/>
    <w:rsid w:val="00F7721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1"/>
    <w:uiPriority w:val="34"/>
    <w:qFormat/>
    <w:rsid w:val="00FC693F"/>
    <w:pPr>
      <w:ind w:left="720"/>
      <w:contextualSpacing/>
    </w:pPr>
  </w:style>
  <w:style w:type="character" w:customStyle="1" w:styleId="ad">
    <w:name w:val="副題 (文字)"/>
    <w:basedOn w:val="a2"/>
    <w:link w:val="ae"/>
    <w:uiPriority w:val="11"/>
    <w:rsid w:val="00F77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Subtitle"/>
    <w:basedOn w:val="a1"/>
    <w:next w:val="a1"/>
    <w:link w:val="ad"/>
    <w:uiPriority w:val="11"/>
    <w:qFormat/>
    <w:rsid w:val="00F7721A"/>
    <w:pPr>
      <w:jc w:val="center"/>
      <w:outlineLvl w:val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a2"/>
    <w:uiPriority w:val="99"/>
    <w:rsid w:val="00F7721A"/>
  </w:style>
  <w:style w:type="character" w:customStyle="1" w:styleId="BodyText2Char">
    <w:name w:val="Body Text 2 Char"/>
    <w:basedOn w:val="a2"/>
    <w:uiPriority w:val="99"/>
    <w:rsid w:val="00F7721A"/>
  </w:style>
  <w:style w:type="character" w:customStyle="1" w:styleId="BodyText3Char">
    <w:name w:val="Body Text 3 Char"/>
    <w:basedOn w:val="a2"/>
    <w:uiPriority w:val="99"/>
    <w:rsid w:val="00F7721A"/>
    <w:rPr>
      <w:sz w:val="16"/>
      <w:szCs w:val="16"/>
    </w:rPr>
  </w:style>
  <w:style w:type="character" w:customStyle="1" w:styleId="MacroTextChar">
    <w:name w:val="Macro Text Char"/>
    <w:basedOn w:val="a2"/>
    <w:uiPriority w:val="99"/>
    <w:rsid w:val="00F7721A"/>
    <w:rPr>
      <w:rFonts w:ascii="Courier" w:hAnsi="Courier"/>
      <w:sz w:val="20"/>
      <w:szCs w:val="20"/>
    </w:rPr>
  </w:style>
  <w:style w:type="character" w:customStyle="1" w:styleId="af">
    <w:name w:val="引用文 (文字)"/>
    <w:basedOn w:val="a2"/>
    <w:link w:val="af0"/>
    <w:uiPriority w:val="29"/>
    <w:rsid w:val="00F7721A"/>
    <w:rPr>
      <w:i/>
      <w:iCs/>
      <w:color w:val="000000" w:themeColor="text1"/>
    </w:rPr>
  </w:style>
  <w:style w:type="paragraph" w:styleId="af0">
    <w:name w:val="Quote"/>
    <w:basedOn w:val="a1"/>
    <w:next w:val="a1"/>
    <w:link w:val="af"/>
    <w:uiPriority w:val="29"/>
    <w:qFormat/>
    <w:rsid w:val="00F7721A"/>
    <w:pPr>
      <w:spacing w:before="200" w:after="160"/>
      <w:ind w:left="864" w:right="864"/>
      <w:jc w:val="center"/>
    </w:pPr>
    <w:rPr>
      <w:rFonts w:asciiTheme="minorHAnsi" w:eastAsiaTheme="minorEastAsia" w:hAnsiTheme="minorHAnsi"/>
      <w:i/>
      <w:iCs/>
      <w:color w:val="000000" w:themeColor="text1"/>
      <w:sz w:val="22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0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9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4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character" w:customStyle="1" w:styleId="25">
    <w:name w:val="引用文 2 (文字)"/>
    <w:basedOn w:val="a2"/>
    <w:link w:val="26"/>
    <w:uiPriority w:val="30"/>
    <w:rsid w:val="00F7721A"/>
    <w:rPr>
      <w:b/>
      <w:bCs/>
      <w:i/>
      <w:iCs/>
      <w:color w:val="4F81BD" w:themeColor="accent1"/>
    </w:rPr>
  </w:style>
  <w:style w:type="paragraph" w:styleId="26">
    <w:name w:val="Intense Quote"/>
    <w:basedOn w:val="a1"/>
    <w:next w:val="a1"/>
    <w:link w:val="25"/>
    <w:uiPriority w:val="30"/>
    <w:qFormat/>
    <w:rsid w:val="00F772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EastAsia" w:hAnsiTheme="minorHAnsi"/>
      <w:b/>
      <w:bCs/>
      <w:i/>
      <w:iCs/>
      <w:color w:val="4F81BD" w:themeColor="accent1"/>
      <w:sz w:val="22"/>
    </w:rPr>
  </w:style>
  <w:style w:type="character" w:customStyle="1" w:styleId="11">
    <w:name w:val="表題 (文字)1"/>
    <w:basedOn w:val="a2"/>
    <w:uiPriority w:val="10"/>
    <w:rsid w:val="00F7721A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4">
    <w:name w:val="Strong"/>
    <w:basedOn w:val="a2"/>
    <w:uiPriority w:val="22"/>
    <w:qFormat/>
    <w:rsid w:val="00FC693F"/>
    <w:rPr>
      <w:b/>
      <w:bCs/>
    </w:rPr>
  </w:style>
  <w:style w:type="character" w:styleId="af5">
    <w:name w:val="Emphasis"/>
    <w:basedOn w:val="a2"/>
    <w:uiPriority w:val="20"/>
    <w:qFormat/>
    <w:rsid w:val="00FC693F"/>
    <w:rPr>
      <w:i/>
      <w:iCs/>
    </w:rPr>
  </w:style>
  <w:style w:type="character" w:customStyle="1" w:styleId="12">
    <w:name w:val="副題 (文字)1"/>
    <w:basedOn w:val="a2"/>
    <w:uiPriority w:val="11"/>
    <w:rsid w:val="00F7721A"/>
    <w:rPr>
      <w:sz w:val="24"/>
      <w:szCs w:val="24"/>
    </w:rPr>
  </w:style>
  <w:style w:type="character" w:styleId="af6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7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4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5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6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7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8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9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9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a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b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c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d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e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6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7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8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9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a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b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b">
    <w:name w:val="Body Text"/>
    <w:basedOn w:val="a1"/>
    <w:link w:val="afc"/>
    <w:uiPriority w:val="99"/>
    <w:semiHidden/>
    <w:unhideWhenUsed/>
    <w:rsid w:val="00F7721A"/>
  </w:style>
  <w:style w:type="character" w:customStyle="1" w:styleId="afc">
    <w:name w:val="本文 (文字)"/>
    <w:basedOn w:val="a2"/>
    <w:link w:val="afb"/>
    <w:uiPriority w:val="99"/>
    <w:semiHidden/>
    <w:rsid w:val="00F7721A"/>
    <w:rPr>
      <w:rFonts w:ascii="游明朝" w:eastAsia="游明朝" w:hAnsi="游明朝"/>
      <w:sz w:val="21"/>
    </w:rPr>
  </w:style>
  <w:style w:type="character" w:styleId="afd">
    <w:name w:val="annotation reference"/>
    <w:basedOn w:val="a2"/>
    <w:uiPriority w:val="99"/>
    <w:unhideWhenUsed/>
    <w:rsid w:val="0051215E"/>
    <w:rPr>
      <w:sz w:val="18"/>
      <w:szCs w:val="18"/>
    </w:rPr>
  </w:style>
  <w:style w:type="paragraph" w:styleId="afe">
    <w:name w:val="annotation subject"/>
    <w:basedOn w:val="a1"/>
    <w:next w:val="a1"/>
    <w:link w:val="aff"/>
    <w:uiPriority w:val="99"/>
    <w:semiHidden/>
    <w:unhideWhenUsed/>
    <w:rsid w:val="001F5BDE"/>
    <w:rPr>
      <w:b/>
      <w:bCs/>
    </w:rPr>
  </w:style>
  <w:style w:type="character" w:customStyle="1" w:styleId="aff">
    <w:name w:val="コメント内容 (文字)"/>
    <w:basedOn w:val="a2"/>
    <w:link w:val="afe"/>
    <w:uiPriority w:val="99"/>
    <w:semiHidden/>
    <w:rsid w:val="001F5BDE"/>
    <w:rPr>
      <w:rFonts w:ascii="游明朝" w:eastAsia="游明朝" w:hAnsi="游明朝"/>
      <w:b/>
      <w:bCs/>
      <w:kern w:val="2"/>
      <w:sz w:val="21"/>
      <w:lang w:eastAsia="ja-JP"/>
    </w:rPr>
  </w:style>
  <w:style w:type="paragraph" w:styleId="aff0">
    <w:name w:val="Revision"/>
    <w:hidden/>
    <w:uiPriority w:val="99"/>
    <w:semiHidden/>
    <w:rsid w:val="001F5BDE"/>
    <w:pPr>
      <w:spacing w:after="0" w:line="240" w:lineRule="auto"/>
    </w:pPr>
    <w:rPr>
      <w:rFonts w:ascii="游明朝" w:eastAsia="游明朝" w:hAnsi="游明朝"/>
      <w:sz w:val="21"/>
    </w:rPr>
  </w:style>
  <w:style w:type="paragraph" w:styleId="2f0">
    <w:name w:val="Body Text 2"/>
    <w:basedOn w:val="a1"/>
    <w:link w:val="2f1"/>
    <w:uiPriority w:val="99"/>
    <w:semiHidden/>
    <w:unhideWhenUsed/>
    <w:rsid w:val="00F7721A"/>
    <w:pPr>
      <w:spacing w:line="480" w:lineRule="auto"/>
    </w:pPr>
  </w:style>
  <w:style w:type="character" w:customStyle="1" w:styleId="2f1">
    <w:name w:val="本文 2 (文字)"/>
    <w:basedOn w:val="a2"/>
    <w:link w:val="2f0"/>
    <w:uiPriority w:val="99"/>
    <w:semiHidden/>
    <w:rsid w:val="00F7721A"/>
    <w:rPr>
      <w:rFonts w:ascii="游明朝" w:eastAsia="游明朝" w:hAnsi="游明朝"/>
      <w:sz w:val="21"/>
    </w:rPr>
  </w:style>
  <w:style w:type="paragraph" w:styleId="3c">
    <w:name w:val="Body Text 3"/>
    <w:basedOn w:val="a1"/>
    <w:link w:val="3d"/>
    <w:uiPriority w:val="99"/>
    <w:semiHidden/>
    <w:unhideWhenUsed/>
    <w:rsid w:val="00F7721A"/>
    <w:rPr>
      <w:sz w:val="16"/>
      <w:szCs w:val="16"/>
    </w:rPr>
  </w:style>
  <w:style w:type="character" w:customStyle="1" w:styleId="3d">
    <w:name w:val="本文 3 (文字)"/>
    <w:basedOn w:val="a2"/>
    <w:link w:val="3c"/>
    <w:uiPriority w:val="99"/>
    <w:semiHidden/>
    <w:rsid w:val="00F7721A"/>
    <w:rPr>
      <w:rFonts w:ascii="游明朝" w:eastAsia="游明朝" w:hAnsi="游明朝"/>
      <w:sz w:val="16"/>
      <w:szCs w:val="16"/>
    </w:rPr>
  </w:style>
  <w:style w:type="paragraph" w:styleId="aff1">
    <w:name w:val="macro"/>
    <w:link w:val="aff2"/>
    <w:uiPriority w:val="99"/>
    <w:semiHidden/>
    <w:unhideWhenUsed/>
    <w:rsid w:val="00F7721A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ＭＳ 明朝" w:hAnsi="Courier New" w:cs="Courier New"/>
      <w:sz w:val="18"/>
      <w:szCs w:val="18"/>
    </w:rPr>
  </w:style>
  <w:style w:type="character" w:customStyle="1" w:styleId="aff2">
    <w:name w:val="マクロ文字列 (文字)"/>
    <w:basedOn w:val="a2"/>
    <w:link w:val="aff1"/>
    <w:uiPriority w:val="99"/>
    <w:semiHidden/>
    <w:rsid w:val="00F7721A"/>
    <w:rPr>
      <w:rFonts w:ascii="Courier New" w:eastAsia="ＭＳ 明朝" w:hAnsi="Courier New" w:cs="Courier New"/>
      <w:sz w:val="18"/>
      <w:szCs w:val="18"/>
    </w:rPr>
  </w:style>
  <w:style w:type="character" w:customStyle="1" w:styleId="1a">
    <w:name w:val="引用文 (文字)1"/>
    <w:basedOn w:val="a2"/>
    <w:uiPriority w:val="29"/>
    <w:rsid w:val="00F7721A"/>
    <w:rPr>
      <w:rFonts w:ascii="游明朝" w:eastAsia="游明朝" w:hAnsi="游明朝"/>
      <w:i/>
      <w:iCs/>
      <w:color w:val="404040" w:themeColor="text1" w:themeTint="BF"/>
      <w:sz w:val="21"/>
    </w:rPr>
  </w:style>
  <w:style w:type="character" w:customStyle="1" w:styleId="210">
    <w:name w:val="引用文 2 (文字)1"/>
    <w:basedOn w:val="a2"/>
    <w:uiPriority w:val="30"/>
    <w:rsid w:val="00F7721A"/>
    <w:rPr>
      <w:rFonts w:ascii="游明朝" w:eastAsia="游明朝" w:hAnsi="游明朝"/>
      <w:i/>
      <w:iCs/>
      <w:color w:val="4F81BD" w:themeColor="accent1"/>
      <w:sz w:val="21"/>
    </w:rPr>
  </w:style>
  <w:style w:type="paragraph" w:styleId="aff3">
    <w:name w:val="annotation text"/>
    <w:basedOn w:val="a1"/>
    <w:link w:val="aff4"/>
    <w:uiPriority w:val="99"/>
    <w:unhideWhenUsed/>
    <w:rsid w:val="00F7721A"/>
  </w:style>
  <w:style w:type="character" w:customStyle="1" w:styleId="aff4">
    <w:name w:val="コメント文字列 (文字)"/>
    <w:basedOn w:val="a2"/>
    <w:link w:val="aff3"/>
    <w:uiPriority w:val="99"/>
    <w:qFormat/>
    <w:rsid w:val="00F7721A"/>
    <w:rPr>
      <w:rFonts w:ascii="游明朝" w:eastAsia="游明朝" w:hAnsi="游明朝"/>
      <w:sz w:val="21"/>
    </w:rPr>
  </w:style>
  <w:style w:type="paragraph" w:styleId="aff5">
    <w:name w:val="Note Heading"/>
    <w:basedOn w:val="a1"/>
    <w:next w:val="a1"/>
    <w:link w:val="aff6"/>
    <w:uiPriority w:val="99"/>
    <w:unhideWhenUsed/>
    <w:rsid w:val="00CB4F80"/>
    <w:pPr>
      <w:jc w:val="center"/>
    </w:pPr>
    <w:rPr>
      <w:rFonts w:asciiTheme="minorEastAsia" w:eastAsiaTheme="minorEastAsia" w:hAnsiTheme="minorEastAsia"/>
      <w:sz w:val="24"/>
      <w:szCs w:val="24"/>
      <w:lang w:eastAsia="ja-JP"/>
    </w:rPr>
  </w:style>
  <w:style w:type="character" w:customStyle="1" w:styleId="aff6">
    <w:name w:val="記 (文字)"/>
    <w:basedOn w:val="a2"/>
    <w:link w:val="aff5"/>
    <w:uiPriority w:val="99"/>
    <w:rsid w:val="00CB4F80"/>
    <w:rPr>
      <w:rFonts w:asciiTheme="minorEastAsia" w:hAnsiTheme="minorEastAsia"/>
      <w:sz w:val="24"/>
      <w:szCs w:val="24"/>
      <w:lang w:eastAsia="ja-JP"/>
    </w:rPr>
  </w:style>
  <w:style w:type="paragraph" w:styleId="aff7">
    <w:name w:val="Closing"/>
    <w:basedOn w:val="a1"/>
    <w:link w:val="aff8"/>
    <w:uiPriority w:val="99"/>
    <w:unhideWhenUsed/>
    <w:rsid w:val="00CB4F80"/>
    <w:pPr>
      <w:jc w:val="right"/>
    </w:pPr>
    <w:rPr>
      <w:rFonts w:asciiTheme="minorEastAsia" w:eastAsiaTheme="minorEastAsia" w:hAnsiTheme="minorEastAsia"/>
      <w:sz w:val="24"/>
      <w:szCs w:val="24"/>
      <w:lang w:eastAsia="ja-JP"/>
    </w:rPr>
  </w:style>
  <w:style w:type="character" w:customStyle="1" w:styleId="aff8">
    <w:name w:val="結語 (文字)"/>
    <w:basedOn w:val="a2"/>
    <w:link w:val="aff7"/>
    <w:uiPriority w:val="99"/>
    <w:rsid w:val="00CB4F80"/>
    <w:rPr>
      <w:rFonts w:asciiTheme="minorEastAsia" w:hAnsi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8ce74-72aa-43d4-ba05-8bd12fcfc62f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D7B7DB1774E419E86F3D813EBB719" ma:contentTypeVersion="15" ma:contentTypeDescription="新しいドキュメントを作成します。" ma:contentTypeScope="" ma:versionID="4eaa7236e56aa05f655fd22923c067b2">
  <xsd:schema xmlns:xsd="http://www.w3.org/2001/XMLSchema" xmlns:xs="http://www.w3.org/2001/XMLSchema" xmlns:p="http://schemas.microsoft.com/office/2006/metadata/properties" xmlns:ns2="a018ce74-72aa-43d4-ba05-8bd12fcfc62f" xmlns:ns3="7f1e29f5-1aa2-4ed7-a4c5-0f459278da93" targetNamespace="http://schemas.microsoft.com/office/2006/metadata/properties" ma:root="true" ma:fieldsID="9ce84bdedfd5804e334e389fefd77f82" ns2:_="" ns3:_="">
    <xsd:import namespace="a018ce74-72aa-43d4-ba05-8bd12fcfc62f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ce74-72aa-43d4-ba05-8bd12fcfc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7A3E0-D9E1-473C-BF67-3DE258BFC3C6}">
  <ds:schemaRefs>
    <ds:schemaRef ds:uri="http://schemas.microsoft.com/office/2006/metadata/properties"/>
    <ds:schemaRef ds:uri="http://schemas.microsoft.com/office/infopath/2007/PartnerControls"/>
    <ds:schemaRef ds:uri="a018ce74-72aa-43d4-ba05-8bd12fcfc62f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CD46B8EE-2627-4792-9CCC-BDCE7F414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95BE6-C0A2-4F42-9648-28A4DED3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8ce74-72aa-43d4-ba05-8bd12fcfc62f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506</Characters>
  <Application>Microsoft Office Word</Application>
  <DocSecurity>0</DocSecurity>
  <Lines>28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和宏(HAYASHI Kazuhiro)</dc:creator>
  <cp:keywords/>
  <dc:description>generated by python-docx</dc:description>
  <cp:lastModifiedBy>辻本 あかね</cp:lastModifiedBy>
  <cp:revision>4</cp:revision>
  <cp:lastPrinted>2026-06-29T03:03:00Z</cp:lastPrinted>
  <dcterms:created xsi:type="dcterms:W3CDTF">2026-06-29T03:05:00Z</dcterms:created>
  <dcterms:modified xsi:type="dcterms:W3CDTF">2026-06-29T07:53:00Z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0x010100D31D7B7DB1774E419E86F3D813EBB719</vt:lpwstr>
  </property>
  <property fmtid="{D5CDD505-2E9C-101B-9397-08002B2CF9AE}" pid="3" name="MediaServiceImageTags">
    <vt:lpwstr/>
  </property>
</Properties>
</file>